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0d93" w14:textId="fe10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желтоксандағы № 130 "2022-2024 жылдарға арналған И. Білтабанов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222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И. Білтабанов атындағы ауылдық округінің бюджетін бекіту туралы" 2021 жылғы 30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И.Білтабанов атындағы ауылдық округінің бюджеті атқарылуға,оның ішінде 2022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қабылдансын: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–50 246,1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–5 011,0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–45 235,1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–50 921,7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675,6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