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0cb" w14:textId="60e8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128 "2022-2024 жылдарға арналған Терісаққан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220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Терісаққан ауылдық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Терісаққан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- 44 536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- 44 550,3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14,2 мың теңге."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