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bfae" w14:textId="19ab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127 "2022-2024 жылдарға арналған Сөгәлі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12 қыркүйектегі № 219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127 "2022-2024 жылдарға арналған Сөгәлі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Сөгәлі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28 804,5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759,5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137,5 мың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2022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