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fecf" w14:textId="617f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126 "2022-2024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218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126 "2022-2024 жылдарға арналған И. Құрманов атындағы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И. Құрманов атындағы ауылдық округ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37447,4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53,7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құркүйектегі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