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e4b79" w14:textId="f7e4b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30 желтоқсандағы № 124 "2022-2024 жылдарға арналған Сарбұлақ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2022 жылғы 12 қыркүйектегі № 216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"2022-2024 жылдарға арналған Сарбұлақ ауылдық округінің бюджетін бекіту туралы" 2021 жылғы 30 желтоқсандағы № 124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Сарбұлақ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кірістер- 27031,9 мың теңге,оның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негiзгi капиталды сатудан түсетiн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түсiмдер бойынша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–24781,9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–27031,9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531,2 мың теңге.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2022 жылғы 12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30 желтоқсандағы № 124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