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cefb" w14:textId="5d4c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12 қыркүйектегі № 211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–227 314,9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215 075,9мың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–230 915,1мың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теңге."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2022 жылғы 12 құркүйектегі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