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eee1" w14:textId="8b4e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128 "2022-2024 жылдарға арналған Терісаққан ауылдық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8 маусымдағы № 183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"Қобда аудандық мәслихатының "2022-2024 жылдарға арналған Терісаққан ауылдық бюджетін бекіту туралы" 2021 жылғы 30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Терісаққан ауылдық округі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- 43 486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- 43 500,3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- 0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14,3 мың теңге."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