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fe26" w14:textId="902f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123 "2022-2024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8 маусымдағы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123 "2022-2024 жылдарға арналған Жиренқопа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Жиренқопа ауылдық округінің бюджеті тиісінше 1, 2 және3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–24 485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–23 215мың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- 25 099,3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