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32a5" w14:textId="eeb3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22 желтоқсандағы "2022-2024 жылдарға арналған Қобда аудандық бюджетін бекіту туралы" № 112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8 маусымдағы № 175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Қобда аудандық бюджетін бекіту туралы" 2021 жылғы 22 желтоқсандағы № 112 (нормативтік құқықтық актілерді тіркеу Тізілімінде № 26079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7 698 520,3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841 837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6 832 837,3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7 912 415,4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- 6 759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- 6 759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- 6 759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213 895,1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