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f9be" w14:textId="ba8f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132 "2022-2024 жылдарға арналған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132 "2022-2024 жылдарға арналған Қызылжар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ауылдық округ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