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49331" w14:textId="a1493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2021 жылғы 30 желтоқсандағы № 129 "2022-2024 жылдарға арналған Талдысай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2022 жылғы 11 сәуірдегі № 169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2021 жылғы 30 желтоқсандағы № 129 "2022-2024 жылдарға арналған Талдысай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Талдысай ауылдық округ бюджеті тиісінше 1, 2 және 3 қосымшаларға сәйкес, оның ішінде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66133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1197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64936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66371,4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- 0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238,3 мың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11 сәуірдегі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Қобда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Талдысай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 мен қызметтерге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шығындары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манызы бар қалаларда, ауылдарда,кенттерде,ауылдық округтерде автомобиль жолдарын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Пайдаланылмаған(толықпайдаланылмаған)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