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a3b8" w14:textId="cb8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126 "2022-2024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126 "2022-2024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И. Құрманов атындағы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