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ab7e" w14:textId="869a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Қарғалы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Қарғалы ауданы әкімдігінің 2022 жылғы 2 желтоқсандағы № 236 қаулысы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Қарғалы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арналған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Қарғалы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 желтоқсандағы № 236 қаулысына қосымша</w:t>
            </w:r>
          </w:p>
        </w:tc>
      </w:tr>
    </w:tbl>
    <w:p>
      <w:pPr>
        <w:spacing w:after="0"/>
        <w:ind w:left="0"/>
        <w:jc w:val="left"/>
      </w:pPr>
      <w:r>
        <w:rPr>
          <w:rFonts w:ascii="Times New Roman"/>
          <w:b/>
          <w:i w:val="false"/>
          <w:color w:val="000000"/>
        </w:rPr>
        <w:t xml:space="preserve"> 2023 жылға Қарғалы ауданы бойынша пробация қызметінің есебінде тұрған адамдарды жұмысқа орналастыру үшін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