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4d7" w14:textId="56a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97 "2022-2024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Қос Естек ауылдық округ бюджетін бекіту туралы" 2021 жылғы 30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"76 276,0" сандары "81 143,0"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"73 111,0" сандары "77 978,0"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"77 214,9" сандары "82 081,9"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