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1739" w14:textId="bc51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96 "2022-2024 жылдарға арналған Кемпірсай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13 қыркүйектегі № 188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Кемпірсай ауылдық округ бюджетін бекіту туралы" 2021 жылғы 30 желтоқсандағы № 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"49288,4" сандары "49566,1"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"47685,4" сандары "47963,1"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"49550,7" сандары "49828,4" сандарымен ауыстырылсын.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13 қыркүйектегі № 188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