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24dd" w14:textId="3112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95 "2022-2024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13 қыркүйектегі № 187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Желтау ауылдық округ бюджетін бекіту туралы" 2021 жылғы 30 желтоқсандағы № 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"91354,8" сандары "92503,6"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"77840,8" сандары "78989,6"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"95 108,8" сандары "96 257,6" сандарымен ауыстырылсын.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13 қыркүйектегі № 187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