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295" w14:textId="aa31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92 "2022-2024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Ащылысай ауылдық округ бюджетін бекіту туралы" 2021 жылғы 30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"65 041,6" сандары "65 870,6"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"62 751,6" сандары "63 580,6"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"65 141,4" сандары "65 970,4"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