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d55d" w14:textId="c27d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97 "2022-2024 жылдарға арналған Қос Естек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27 маусымдағы № 168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Қос Естек ауылдық округ бюджетін бекіту туралы" 2021 жылғы 30 желтоқсандағы № 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"68 095" сандары "76 276,0"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"64 930" сандары "73 111,0"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"64 930" сандары "77 214,9"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"2022 - 2024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ауылдық округінің бюджетінде республикалық бюджеттен және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 стационарлық және жартылай стационарлық үлгідегі медициналық-әлеуметтік мекемелер, үйде қызмет көрсету, халықты жұмыспен қамту орталықтарыныңуақытша болу ұйымдары қызметкерлерінің жалақысын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аппаратының шешімі негізінде жүзеге асырылады.".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27 маусымдағы № 168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