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f1dd" w14:textId="a6ff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Қарғалы ауданы әкімдігінің 2022 жылғы 26 тамыздағы № 163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"Қарғалы аудандық жұмыспен қамту және әлеуметтік бағдарламалар бөлімі" мемлекеттік мекемесі туралы ереже</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Қарғалы ауданы әкімдігінің 2012 жылғы 25 желтоқсандағы № 306 қаулысының күші жойылды деп танылсын.</w:t>
      </w:r>
    </w:p>
    <w:bookmarkStart w:name="z5" w:id="0"/>
    <w:p>
      <w:pPr>
        <w:spacing w:after="0"/>
        <w:ind w:left="0"/>
        <w:jc w:val="both"/>
      </w:pPr>
      <w:r>
        <w:rPr>
          <w:rFonts w:ascii="Times New Roman"/>
          <w:b w:val="false"/>
          <w:i w:val="false"/>
          <w:color w:val="000000"/>
          <w:sz w:val="28"/>
        </w:rPr>
        <w:t>
      3. "Қарғалы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0"/>
    <w:p>
      <w:pPr>
        <w:spacing w:after="0"/>
        <w:ind w:left="0"/>
        <w:jc w:val="both"/>
      </w:pPr>
      <w:r>
        <w:rPr>
          <w:rFonts w:ascii="Times New Roman"/>
          <w:b w:val="false"/>
          <w:i w:val="false"/>
          <w:color w:val="000000"/>
          <w:sz w:val="28"/>
        </w:rPr>
        <w:t>
      1)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Қарғалы ауданы әкімдігінің интернет-ресурсында орналастырылуын қамтамасыз етсін.</w:t>
      </w:r>
    </w:p>
    <w:bookmarkStart w:name="z6" w:id="1"/>
    <w:p>
      <w:pPr>
        <w:spacing w:after="0"/>
        <w:ind w:left="0"/>
        <w:jc w:val="both"/>
      </w:pPr>
      <w:r>
        <w:rPr>
          <w:rFonts w:ascii="Times New Roman"/>
          <w:b w:val="false"/>
          <w:i w:val="false"/>
          <w:color w:val="000000"/>
          <w:sz w:val="28"/>
        </w:rPr>
        <w:t>
      4. Осы қаулының орындалуын бақылау Қарғалы ауданы әкімінің жетекшілік ететін орынбасарына жүктелсін.</w:t>
      </w:r>
    </w:p>
    <w:bookmarkEnd w:id="1"/>
    <w:bookmarkStart w:name="z7" w:id="2"/>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 әкімдігінің </w:t>
            </w:r>
            <w:r>
              <w:br/>
            </w:r>
            <w:r>
              <w:rPr>
                <w:rFonts w:ascii="Times New Roman"/>
                <w:b w:val="false"/>
                <w:i w:val="false"/>
                <w:color w:val="000000"/>
                <w:sz w:val="20"/>
              </w:rPr>
              <w:t xml:space="preserve">2022 жылғы 26 тамыздағы </w:t>
            </w:r>
            <w:r>
              <w:br/>
            </w:r>
            <w:r>
              <w:rPr>
                <w:rFonts w:ascii="Times New Roman"/>
                <w:b w:val="false"/>
                <w:i w:val="false"/>
                <w:color w:val="000000"/>
                <w:sz w:val="20"/>
              </w:rPr>
              <w:t xml:space="preserve">№ 163 қаулысымен </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"Қарғалы ауданыдық жұмыспен қамту және әлеуметтік бағдарламалар бөлімі" мемлекеттік мекемесі туралы </w:t>
      </w:r>
      <w:r>
        <w:br/>
      </w:r>
      <w:r>
        <w:rPr>
          <w:rFonts w:ascii="Times New Roman"/>
          <w:b/>
          <w:i w:val="false"/>
          <w:color w:val="000000"/>
        </w:rPr>
        <w:t>ЕРЕЖЕСІ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"Қарғалы ауданыдық жұмыспен қамту және әлеуметтiк бағдарламалар бөлiмi" мемлекеттiк мекемесi (Бұдан әрі - жұмыспен қамту және әлеуметтік бағдарламалар бөлімі) жұмыспен қамту және Қарғалы ауданының халқын әлеуметтік қорғау саласындағы басшылықты жүзеге асыратын Қазақстан Республикасының мемлекеттік органы болып табылады.</w:t>
      </w:r>
    </w:p>
    <w:bookmarkEnd w:id="5"/>
    <w:bookmarkStart w:name="z12" w:id="6"/>
    <w:p>
      <w:pPr>
        <w:spacing w:after="0"/>
        <w:ind w:left="0"/>
        <w:jc w:val="both"/>
      </w:pPr>
      <w:r>
        <w:rPr>
          <w:rFonts w:ascii="Times New Roman"/>
          <w:b w:val="false"/>
          <w:i w:val="false"/>
          <w:color w:val="000000"/>
          <w:sz w:val="28"/>
        </w:rPr>
        <w:t>
      2. Жұмыспен қамту және әлеуметтiк бағдарламалар бөлiмiнің ведомствосы бар:</w:t>
      </w:r>
    </w:p>
    <w:bookmarkEnd w:id="6"/>
    <w:p>
      <w:pPr>
        <w:spacing w:after="0"/>
        <w:ind w:left="0"/>
        <w:jc w:val="both"/>
      </w:pPr>
      <w:r>
        <w:rPr>
          <w:rFonts w:ascii="Times New Roman"/>
          <w:b w:val="false"/>
          <w:i w:val="false"/>
          <w:color w:val="000000"/>
          <w:sz w:val="28"/>
        </w:rPr>
        <w:t>
      "Жұмыспен қамту және әлеуметтік бағдарламалар бөлімінің "Қарғалы ауданы әкімдігінің халықты жұмыспен қамту орталығы"коммуналдық мемлекеттік мекемесі.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Жұмыспен қамту және әлеуметтiк бағдарламалар бөлiмi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w:t>
      </w:r>
      <w:r>
        <w:rPr>
          <w:rFonts w:ascii="Times New Roman"/>
          <w:b w:val="false"/>
          <w:i w:val="false"/>
          <w:color w:val="000000"/>
          <w:sz w:val="28"/>
        </w:rPr>
        <w:t>заңдарына</w:t>
      </w:r>
      <w:r>
        <w:rPr>
          <w:rFonts w:ascii="Times New Roman"/>
          <w:b w:val="false"/>
          <w:i w:val="false"/>
          <w:color w:val="000000"/>
          <w:sz w:val="28"/>
        </w:rPr>
        <w:t>, Қазақстан Республикасы Президентiнiң және Үкiметiнiң актiлерiне, өзге де нормативтік құқықтық актiлерге, сондай-ақ осы Ережеге сәйкес жүзеге асырады.</w:t>
      </w:r>
    </w:p>
    <w:bookmarkStart w:name="z14" w:id="7"/>
    <w:p>
      <w:pPr>
        <w:spacing w:after="0"/>
        <w:ind w:left="0"/>
        <w:jc w:val="both"/>
      </w:pPr>
      <w:r>
        <w:rPr>
          <w:rFonts w:ascii="Times New Roman"/>
          <w:b w:val="false"/>
          <w:i w:val="false"/>
          <w:color w:val="000000"/>
          <w:sz w:val="28"/>
        </w:rPr>
        <w:t>
      4. Жұмыспен қамту және әлеуметтiк бағдарламалар бөлiмi ұйымдық-құқықтық нысанындағы заңды тұлға болып табылады, мемлекеттiк тiлде өз атауы бар мөрi мен мөртаңбасы, белгiленген үлгiдегi бланкiлерi, Қазақстан Республикасы заңнамасына сәйкес қазынашылық органдарында шоттары болады.</w:t>
      </w:r>
    </w:p>
    <w:bookmarkEnd w:id="7"/>
    <w:bookmarkStart w:name="z15" w:id="8"/>
    <w:p>
      <w:pPr>
        <w:spacing w:after="0"/>
        <w:ind w:left="0"/>
        <w:jc w:val="both"/>
      </w:pPr>
      <w:r>
        <w:rPr>
          <w:rFonts w:ascii="Times New Roman"/>
          <w:b w:val="false"/>
          <w:i w:val="false"/>
          <w:color w:val="000000"/>
          <w:sz w:val="28"/>
        </w:rPr>
        <w:t>
      5. Жұмыспен қамту және әлеуметтiк бағдарламалар бөлiмi азаматтық-құқықтық қатынастарға өз атынан жасайды.</w:t>
      </w:r>
    </w:p>
    <w:bookmarkEnd w:id="8"/>
    <w:bookmarkStart w:name="z16" w:id="9"/>
    <w:p>
      <w:pPr>
        <w:spacing w:after="0"/>
        <w:ind w:left="0"/>
        <w:jc w:val="both"/>
      </w:pPr>
      <w:r>
        <w:rPr>
          <w:rFonts w:ascii="Times New Roman"/>
          <w:b w:val="false"/>
          <w:i w:val="false"/>
          <w:color w:val="000000"/>
          <w:sz w:val="28"/>
        </w:rPr>
        <w:t>
      6. Жұмыспен қамту және әлеуметтiк бағдарламалар бөлiмi, егер заңнамаға сәйкес осыған уәкiлеттiк берiлген болса, мемлекеттiң атынан азаматтық-құқықтық қатынастардың тарапы болуға құқылы.</w:t>
      </w:r>
    </w:p>
    <w:bookmarkEnd w:id="9"/>
    <w:bookmarkStart w:name="z17" w:id="10"/>
    <w:p>
      <w:pPr>
        <w:spacing w:after="0"/>
        <w:ind w:left="0"/>
        <w:jc w:val="both"/>
      </w:pPr>
      <w:r>
        <w:rPr>
          <w:rFonts w:ascii="Times New Roman"/>
          <w:b w:val="false"/>
          <w:i w:val="false"/>
          <w:color w:val="000000"/>
          <w:sz w:val="28"/>
        </w:rPr>
        <w:t>
      7. Жұмыспен қамту және әлеуметтiк бағдарламалар бөлiмi өз құзыретiнiң мәселелерi бойынша заңнамада белгiленген тәртiппен Қарғалы ауданының жұмыспен қамту және әлеуметтiк бағдарламалар бөлiмi басшысының бұйрықтарымен және Қазақстан Республикасының заңнамасында көзделген басқа да актiлермен ресiмделетiн шешiмдер қабылдайды.</w:t>
      </w:r>
    </w:p>
    <w:bookmarkEnd w:id="10"/>
    <w:bookmarkStart w:name="z18" w:id="11"/>
    <w:p>
      <w:pPr>
        <w:spacing w:after="0"/>
        <w:ind w:left="0"/>
        <w:jc w:val="both"/>
      </w:pPr>
      <w:r>
        <w:rPr>
          <w:rFonts w:ascii="Times New Roman"/>
          <w:b w:val="false"/>
          <w:i w:val="false"/>
          <w:color w:val="000000"/>
          <w:sz w:val="28"/>
        </w:rPr>
        <w:t>
      8. Жұмыспен қамту және әлеуметтiк бағдарламалар бөлiмi құрылымы мен штат санының лимитi қолданыстағы заңнамаға сәйкес бекiтiледi.</w:t>
      </w:r>
    </w:p>
    <w:bookmarkEnd w:id="11"/>
    <w:bookmarkStart w:name="z19" w:id="12"/>
    <w:p>
      <w:pPr>
        <w:spacing w:after="0"/>
        <w:ind w:left="0"/>
        <w:jc w:val="both"/>
      </w:pPr>
      <w:r>
        <w:rPr>
          <w:rFonts w:ascii="Times New Roman"/>
          <w:b w:val="false"/>
          <w:i w:val="false"/>
          <w:color w:val="000000"/>
          <w:sz w:val="28"/>
        </w:rPr>
        <w:t>
      9. Қарғалы ауданының жұмыспен қамту және әлеуметтік бағдарламалар бөлімінің орналасқан жері: 030500, Қазақстан Республикасы, Ақтөбе облысы, Қарғалы ауданы, Бадамша ауылы, Айтеке би көшесі, 32 үй .</w:t>
      </w:r>
    </w:p>
    <w:bookmarkEnd w:id="12"/>
    <w:bookmarkStart w:name="z20" w:id="13"/>
    <w:p>
      <w:pPr>
        <w:spacing w:after="0"/>
        <w:ind w:left="0"/>
        <w:jc w:val="both"/>
      </w:pPr>
      <w:r>
        <w:rPr>
          <w:rFonts w:ascii="Times New Roman"/>
          <w:b w:val="false"/>
          <w:i w:val="false"/>
          <w:color w:val="000000"/>
          <w:sz w:val="28"/>
        </w:rPr>
        <w:t>
      10. Осы ереже жұмыспен қамту және әлеуметтiк бағдарламалар бөлiмiнің құрылтай құжаты болып табылады.</w:t>
      </w:r>
    </w:p>
    <w:bookmarkEnd w:id="13"/>
    <w:bookmarkStart w:name="z21" w:id="14"/>
    <w:p>
      <w:pPr>
        <w:spacing w:after="0"/>
        <w:ind w:left="0"/>
        <w:jc w:val="both"/>
      </w:pPr>
      <w:r>
        <w:rPr>
          <w:rFonts w:ascii="Times New Roman"/>
          <w:b w:val="false"/>
          <w:i w:val="false"/>
          <w:color w:val="000000"/>
          <w:sz w:val="28"/>
        </w:rPr>
        <w:t>
      11. Жұмыспен қамту және әлеуметтiк бағдарламалар бөлiмiнің каржыландыру Қазақстан Республикасының заңнамасына сәйкес республикалық және жергiлiктi бюджеттерден, Қазақсан Республикасы Ұлттық Банкінің бюджетінен жүзеге асырылады.</w:t>
      </w:r>
    </w:p>
    <w:bookmarkEnd w:id="14"/>
    <w:bookmarkStart w:name="z22" w:id="15"/>
    <w:p>
      <w:pPr>
        <w:spacing w:after="0"/>
        <w:ind w:left="0"/>
        <w:jc w:val="both"/>
      </w:pPr>
      <w:r>
        <w:rPr>
          <w:rFonts w:ascii="Times New Roman"/>
          <w:b w:val="false"/>
          <w:i w:val="false"/>
          <w:color w:val="000000"/>
          <w:sz w:val="28"/>
        </w:rPr>
        <w:t>
      12. Жұмыспен қамту және әлеуметтiк бағдарламалар бөлiмiне кәсiпкерлiк субъектiлерiмен Жұмыспен қамту және әлеуметтiк бағдарламалар бөлiмiнің өкілекттіктері болып табылатын мiндеттердi орындау тұрғысында шарттық қатынастарға түсуге тыйым салынады.</w:t>
      </w:r>
    </w:p>
    <w:bookmarkEnd w:id="15"/>
    <w:bookmarkStart w:name="z23" w:id="16"/>
    <w:p>
      <w:pPr>
        <w:spacing w:after="0"/>
        <w:ind w:left="0"/>
        <w:jc w:val="left"/>
      </w:pPr>
      <w:r>
        <w:rPr>
          <w:rFonts w:ascii="Times New Roman"/>
          <w:b/>
          <w:i w:val="false"/>
          <w:color w:val="000000"/>
        </w:rPr>
        <w:t xml:space="preserve"> 2. Мемлекеттік органның міндеттері мен өкілеттіктері</w:t>
      </w:r>
    </w:p>
    <w:bookmarkEnd w:id="16"/>
    <w:bookmarkStart w:name="z24" w:id="17"/>
    <w:p>
      <w:pPr>
        <w:spacing w:after="0"/>
        <w:ind w:left="0"/>
        <w:jc w:val="both"/>
      </w:pPr>
      <w:r>
        <w:rPr>
          <w:rFonts w:ascii="Times New Roman"/>
          <w:b w:val="false"/>
          <w:i w:val="false"/>
          <w:color w:val="000000"/>
          <w:sz w:val="28"/>
        </w:rPr>
        <w:t>
      13. Мақсаттары:</w:t>
      </w:r>
    </w:p>
    <w:bookmarkEnd w:id="17"/>
    <w:p>
      <w:pPr>
        <w:spacing w:after="0"/>
        <w:ind w:left="0"/>
        <w:jc w:val="both"/>
      </w:pPr>
      <w:r>
        <w:rPr>
          <w:rFonts w:ascii="Times New Roman"/>
          <w:b w:val="false"/>
          <w:i w:val="false"/>
          <w:color w:val="000000"/>
          <w:sz w:val="28"/>
        </w:rPr>
        <w:t>
      1) жұмыспен қамту және әлеуметтік бағдарламалар бөлімінің құзыретіне жататын әлеуметтік әріптестік, халықты жұмыспен қамту және еңбек нарығы саласындағы мемлекеттік саясатты іске асыру;</w:t>
      </w:r>
    </w:p>
    <w:p>
      <w:pPr>
        <w:spacing w:after="0"/>
        <w:ind w:left="0"/>
        <w:jc w:val="both"/>
      </w:pPr>
      <w:r>
        <w:rPr>
          <w:rFonts w:ascii="Times New Roman"/>
          <w:b w:val="false"/>
          <w:i w:val="false"/>
          <w:color w:val="000000"/>
          <w:sz w:val="28"/>
        </w:rPr>
        <w:t>
      2) жеке және заңды тұлғаларға көрсетілетін әлеуметтік қорғау саласындағы мемлекеттік қызметтерді сапалы көрсету;</w:t>
      </w:r>
    </w:p>
    <w:p>
      <w:pPr>
        <w:spacing w:after="0"/>
        <w:ind w:left="0"/>
        <w:jc w:val="both"/>
      </w:pPr>
      <w:r>
        <w:rPr>
          <w:rFonts w:ascii="Times New Roman"/>
          <w:b w:val="false"/>
          <w:i w:val="false"/>
          <w:color w:val="000000"/>
          <w:sz w:val="28"/>
        </w:rPr>
        <w:t>
      3) қолданыстағы заңнамаға сәйкес халықтың әлеуметтік осал топтарының құқықтары мен әлеуметтік кепілдіктерін қамтамасыз ету;</w:t>
      </w:r>
    </w:p>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Start w:name="z25" w:id="18"/>
    <w:p>
      <w:pPr>
        <w:spacing w:after="0"/>
        <w:ind w:left="0"/>
        <w:jc w:val="both"/>
      </w:pPr>
      <w:r>
        <w:rPr>
          <w:rFonts w:ascii="Times New Roman"/>
          <w:b w:val="false"/>
          <w:i w:val="false"/>
          <w:color w:val="000000"/>
          <w:sz w:val="28"/>
        </w:rPr>
        <w:t>
      14. Өкілеттіктері:</w:t>
      </w:r>
    </w:p>
    <w:bookmarkEnd w:id="18"/>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Жұмыспен қамту және әлеуметтік бағдарламалар бөлімінің мүдделерін білдіреді;</w:t>
      </w:r>
    </w:p>
    <w:p>
      <w:pPr>
        <w:spacing w:after="0"/>
        <w:ind w:left="0"/>
        <w:jc w:val="both"/>
      </w:pPr>
      <w:r>
        <w:rPr>
          <w:rFonts w:ascii="Times New Roman"/>
          <w:b w:val="false"/>
          <w:i w:val="false"/>
          <w:color w:val="000000"/>
          <w:sz w:val="28"/>
        </w:rPr>
        <w:t>
      ведомстволық бағыныстағы мекемеге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Жұмыспен қамту және әлеуметтік бағдарламалар басқармасының құзыретіне кіретін мәселелер бойынша өз құзыреті шегінде мемлекеттік органдардан, лауазымды адамдардан және өзге де ұйымдардан қажетті ақпаратты, құжаттарды және басқа материалдарды сұрату және алу;</w:t>
      </w:r>
    </w:p>
    <w:p>
      <w:pPr>
        <w:spacing w:after="0"/>
        <w:ind w:left="0"/>
        <w:jc w:val="both"/>
      </w:pPr>
      <w:r>
        <w:rPr>
          <w:rFonts w:ascii="Times New Roman"/>
          <w:b w:val="false"/>
          <w:i w:val="false"/>
          <w:color w:val="000000"/>
          <w:sz w:val="28"/>
        </w:rPr>
        <w:t>
      аудандағы қызметтің тиімділігін арттыру мәселелері бойынша басқа мемлекеттік органдармен,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сақтауға;</w:t>
      </w:r>
    </w:p>
    <w:p>
      <w:pPr>
        <w:spacing w:after="0"/>
        <w:ind w:left="0"/>
        <w:jc w:val="both"/>
      </w:pPr>
      <w:r>
        <w:rPr>
          <w:rFonts w:ascii="Times New Roman"/>
          <w:b w:val="false"/>
          <w:i w:val="false"/>
          <w:color w:val="000000"/>
          <w:sz w:val="28"/>
        </w:rPr>
        <w:t>
      Президенттің, Үкіметтің және басқа да орталық атқарушы органдардың, сондай-ақ облыс және аудан әкімінің және әкімдігінің актілері мен тапсырмаларын сапалы, мерзімінде орындауға;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p>
      <w:pPr>
        <w:spacing w:after="0"/>
        <w:ind w:left="0"/>
        <w:jc w:val="both"/>
      </w:pPr>
      <w:r>
        <w:rPr>
          <w:rFonts w:ascii="Times New Roman"/>
          <w:b w:val="false"/>
          <w:i w:val="false"/>
          <w:color w:val="000000"/>
          <w:sz w:val="28"/>
        </w:rPr>
        <w:t>
      қолданыстағы заңнамаға сәйкес өзге де құқықтар мен міндеттерді жүзеге асыру.</w:t>
      </w:r>
    </w:p>
    <w:bookmarkStart w:name="z26" w:id="19"/>
    <w:p>
      <w:pPr>
        <w:spacing w:after="0"/>
        <w:ind w:left="0"/>
        <w:jc w:val="both"/>
      </w:pPr>
      <w:r>
        <w:rPr>
          <w:rFonts w:ascii="Times New Roman"/>
          <w:b w:val="false"/>
          <w:i w:val="false"/>
          <w:color w:val="000000"/>
          <w:sz w:val="28"/>
        </w:rPr>
        <w:t>
      15. Функциялары:</w:t>
      </w:r>
    </w:p>
    <w:bookmarkEnd w:id="19"/>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Қазақстан Республикасы Үкіметінің, мәслихаттың, әкімдіктің актілері мен тапсырмаларына сәйкес халықты әлеуметтік қорғау саласындағы жергілікті мемлекеттік органдардың ауданда жүзеге асыруын қамтамасыз ету және жүзеге асыру; аудан әкімі жұмыспен қамту және әлеуметтік бағдарламалар бөлімінің құзыретіне кіретін мәселелер бойынша;</w:t>
      </w:r>
    </w:p>
    <w:p>
      <w:pPr>
        <w:spacing w:after="0"/>
        <w:ind w:left="0"/>
        <w:jc w:val="both"/>
      </w:pPr>
      <w:r>
        <w:rPr>
          <w:rFonts w:ascii="Times New Roman"/>
          <w:b w:val="false"/>
          <w:i w:val="false"/>
          <w:color w:val="000000"/>
          <w:sz w:val="28"/>
        </w:rPr>
        <w:t>
      2) қолданыстағы заңнамаға сәйкес мемлекеттік қызмет көрсету;</w:t>
      </w:r>
    </w:p>
    <w:p>
      <w:pPr>
        <w:spacing w:after="0"/>
        <w:ind w:left="0"/>
        <w:jc w:val="both"/>
      </w:pPr>
      <w:r>
        <w:rPr>
          <w:rFonts w:ascii="Times New Roman"/>
          <w:b w:val="false"/>
          <w:i w:val="false"/>
          <w:color w:val="000000"/>
          <w:sz w:val="28"/>
        </w:rPr>
        <w:t>
      3) жеке және заңды тұлғалардың өкілдерінің өтініштерін қарау, қабылдау және кеңес беру;</w:t>
      </w:r>
    </w:p>
    <w:p>
      <w:pPr>
        <w:spacing w:after="0"/>
        <w:ind w:left="0"/>
        <w:jc w:val="both"/>
      </w:pPr>
      <w:r>
        <w:rPr>
          <w:rFonts w:ascii="Times New Roman"/>
          <w:b w:val="false"/>
          <w:i w:val="false"/>
          <w:color w:val="000000"/>
          <w:sz w:val="28"/>
        </w:rPr>
        <w:t>
      4) қолданыстағы заңнамаға сәйкес бюджет қаражаты қажеттілігін болжау және әлеуметтік бағдарламаларды іске асыру;</w:t>
      </w:r>
    </w:p>
    <w:p>
      <w:pPr>
        <w:spacing w:after="0"/>
        <w:ind w:left="0"/>
        <w:jc w:val="both"/>
      </w:pPr>
      <w:r>
        <w:rPr>
          <w:rFonts w:ascii="Times New Roman"/>
          <w:b w:val="false"/>
          <w:i w:val="false"/>
          <w:color w:val="000000"/>
          <w:sz w:val="28"/>
        </w:rPr>
        <w:t>
      5) коммерциялық емес (үкіметтік емес) ұйымдармен өзара әрекет ету;</w:t>
      </w:r>
    </w:p>
    <w:p>
      <w:pPr>
        <w:spacing w:after="0"/>
        <w:ind w:left="0"/>
        <w:jc w:val="both"/>
      </w:pPr>
      <w:r>
        <w:rPr>
          <w:rFonts w:ascii="Times New Roman"/>
          <w:b w:val="false"/>
          <w:i w:val="false"/>
          <w:color w:val="000000"/>
          <w:sz w:val="28"/>
        </w:rPr>
        <w:t>
      6) еңбек нарығының сұраныс пен ұсынысты талдау және болжау;</w:t>
      </w:r>
    </w:p>
    <w:p>
      <w:pPr>
        <w:spacing w:after="0"/>
        <w:ind w:left="0"/>
        <w:jc w:val="both"/>
      </w:pPr>
      <w:r>
        <w:rPr>
          <w:rFonts w:ascii="Times New Roman"/>
          <w:b w:val="false"/>
          <w:i w:val="false"/>
          <w:color w:val="000000"/>
          <w:sz w:val="28"/>
        </w:rPr>
        <w:t>
      7) мемлекеттік, үкіметтік бағдарламаларды іске асырылатын жобаларда сұранысқа ие мамандықтар бойынша ағымдағы бос орындар және құрылатын жұмыс орындарының болжамы туралы әлеуметтік – еңбек саласының бірыңғай ақпараттық жүйесінің дерекқорын қалыптастыруға қатысу;</w:t>
      </w:r>
    </w:p>
    <w:p>
      <w:pPr>
        <w:spacing w:after="0"/>
        <w:ind w:left="0"/>
        <w:jc w:val="both"/>
      </w:pPr>
      <w:r>
        <w:rPr>
          <w:rFonts w:ascii="Times New Roman"/>
          <w:b w:val="false"/>
          <w:i w:val="false"/>
          <w:color w:val="000000"/>
          <w:sz w:val="28"/>
        </w:rPr>
        <w:t>
      8) жұмыссыздықтан әлеуметтік қорғау және халықты жұмыспен қамту шараларын әзірлейді, халықты жұмыспен қамтуға жәрдемдесудің белсенді шараларын ұйымдастыру;</w:t>
      </w:r>
    </w:p>
    <w:p>
      <w:pPr>
        <w:spacing w:after="0"/>
        <w:ind w:left="0"/>
        <w:jc w:val="both"/>
      </w:pPr>
      <w:r>
        <w:rPr>
          <w:rFonts w:ascii="Times New Roman"/>
          <w:b w:val="false"/>
          <w:i w:val="false"/>
          <w:color w:val="000000"/>
          <w:sz w:val="28"/>
        </w:rPr>
        <w:t>
      9) мүгедектерді жұмысқа орналастыру үшін арнайы жұмыс орындарын құру жөніндегі жұмысты ұйымдастыру;</w:t>
      </w:r>
    </w:p>
    <w:p>
      <w:pPr>
        <w:spacing w:after="0"/>
        <w:ind w:left="0"/>
        <w:jc w:val="both"/>
      </w:pPr>
      <w:r>
        <w:rPr>
          <w:rFonts w:ascii="Times New Roman"/>
          <w:b w:val="false"/>
          <w:i w:val="false"/>
          <w:color w:val="000000"/>
          <w:sz w:val="28"/>
        </w:rPr>
        <w:t>
      10) жергілікті атқарушы органдардың білім мәселелері жөніндегі құрылымдық бөлімшелерінен, білім жөніндегі ұйымдардан, түлектердің жұмысқа орналасуы туралы мәліметтер, оқыту жүргізілетін кәсіптер (мамандықтар) туралы және нақты кәсіптер (мамандықтар) бойынша даярланған және даярлау жоспарланып отырған және бітіріп шығатын мамандар саны туралы ақпарат сұрау;</w:t>
      </w:r>
    </w:p>
    <w:p>
      <w:pPr>
        <w:spacing w:after="0"/>
        <w:ind w:left="0"/>
        <w:jc w:val="both"/>
      </w:pPr>
      <w:r>
        <w:rPr>
          <w:rFonts w:ascii="Times New Roman"/>
          <w:b w:val="false"/>
          <w:i w:val="false"/>
          <w:color w:val="000000"/>
          <w:sz w:val="28"/>
        </w:rPr>
        <w:t>
      11) жұмыс күшінің ұтқырлығын арттыру үшін адамдардың ерікті түрде қоныс аударуы үшін елді мекендерді айқындау бойынша ұсыныстарды жергілікті атқарушы органдарға енгізу;</w:t>
      </w:r>
    </w:p>
    <w:p>
      <w:pPr>
        <w:spacing w:after="0"/>
        <w:ind w:left="0"/>
        <w:jc w:val="both"/>
      </w:pPr>
      <w:r>
        <w:rPr>
          <w:rFonts w:ascii="Times New Roman"/>
          <w:b w:val="false"/>
          <w:i w:val="false"/>
          <w:color w:val="000000"/>
          <w:sz w:val="28"/>
        </w:rPr>
        <w:t>
      12) халықты жұмыспен қамту орталықтарының жұмысын үйлестіру;</w:t>
      </w:r>
    </w:p>
    <w:p>
      <w:pPr>
        <w:spacing w:after="0"/>
        <w:ind w:left="0"/>
        <w:jc w:val="both"/>
      </w:pPr>
      <w:r>
        <w:rPr>
          <w:rFonts w:ascii="Times New Roman"/>
          <w:b w:val="false"/>
          <w:i w:val="false"/>
          <w:color w:val="000000"/>
          <w:sz w:val="28"/>
        </w:rPr>
        <w:t>
      13) Қазақстан Республикасының заңнамасында көзделген әлеуметтік жәрдемақыларды тағайындау және төлеу, жергілікті бюджет қаражаты есебінен басқа да әлеуметтік көмек түрлерін көрсету;</w:t>
      </w:r>
    </w:p>
    <w:p>
      <w:pPr>
        <w:spacing w:after="0"/>
        <w:ind w:left="0"/>
        <w:jc w:val="both"/>
      </w:pPr>
      <w:r>
        <w:rPr>
          <w:rFonts w:ascii="Times New Roman"/>
          <w:b w:val="false"/>
          <w:i w:val="false"/>
          <w:color w:val="000000"/>
          <w:sz w:val="28"/>
        </w:rPr>
        <w:t>
      14) мүгедектерді оңалтудың жеке бағдарламаларының әлеуметтік бөлігін орындау;</w:t>
      </w:r>
    </w:p>
    <w:p>
      <w:pPr>
        <w:spacing w:after="0"/>
        <w:ind w:left="0"/>
        <w:jc w:val="both"/>
      </w:pPr>
      <w:r>
        <w:rPr>
          <w:rFonts w:ascii="Times New Roman"/>
          <w:b w:val="false"/>
          <w:i w:val="false"/>
          <w:color w:val="000000"/>
          <w:sz w:val="28"/>
        </w:rPr>
        <w:t>
      15) Еңбек мигранттарына рұқсат беру және ұзарту, сондай-ақ пробация қызметінің есебінде тұрған адамдарға және бас бостандығынан айыру орындарынан босатылған адамдарға әлеуметтік-құқықтық көмек көрсету;</w:t>
      </w:r>
    </w:p>
    <w:p>
      <w:pPr>
        <w:spacing w:after="0"/>
        <w:ind w:left="0"/>
        <w:jc w:val="both"/>
      </w:pPr>
      <w:r>
        <w:rPr>
          <w:rFonts w:ascii="Times New Roman"/>
          <w:b w:val="false"/>
          <w:i w:val="false"/>
          <w:color w:val="000000"/>
          <w:sz w:val="28"/>
        </w:rPr>
        <w:t>
      16) халықтың өмір деңгейін көтеру және тұрақтандыруға бағытталған нормативтік - құқықтық актілерді дайындауға қатысу, олардың орындалуын талдау;</w:t>
      </w:r>
    </w:p>
    <w:p>
      <w:pPr>
        <w:spacing w:after="0"/>
        <w:ind w:left="0"/>
        <w:jc w:val="both"/>
      </w:pPr>
      <w:r>
        <w:rPr>
          <w:rFonts w:ascii="Times New Roman"/>
          <w:b w:val="false"/>
          <w:i w:val="false"/>
          <w:color w:val="000000"/>
          <w:sz w:val="28"/>
        </w:rPr>
        <w:t>
      17) Қазақстан Республикасының заңнамасына сәйкес өзге де функцияларды жүзеге асырады.</w:t>
      </w:r>
    </w:p>
    <w:bookmarkStart w:name="z27" w:id="20"/>
    <w:p>
      <w:pPr>
        <w:spacing w:after="0"/>
        <w:ind w:left="0"/>
        <w:jc w:val="left"/>
      </w:pPr>
      <w:r>
        <w:rPr>
          <w:rFonts w:ascii="Times New Roman"/>
          <w:b/>
          <w:i w:val="false"/>
          <w:color w:val="000000"/>
        </w:rPr>
        <w:t xml:space="preserve"> 3. Мемлекеттік орган басшысының мәртебесі, өкілеттігі</w:t>
      </w:r>
    </w:p>
    <w:bookmarkEnd w:id="20"/>
    <w:bookmarkStart w:name="z28" w:id="21"/>
    <w:p>
      <w:pPr>
        <w:spacing w:after="0"/>
        <w:ind w:left="0"/>
        <w:jc w:val="both"/>
      </w:pPr>
      <w:r>
        <w:rPr>
          <w:rFonts w:ascii="Times New Roman"/>
          <w:b w:val="false"/>
          <w:i w:val="false"/>
          <w:color w:val="000000"/>
          <w:sz w:val="28"/>
        </w:rPr>
        <w:t>
      16. Жұмыспен қамту және әлеуметтік бағдарламалар бөліміне басшылықты Жұмыспен қамту және әлеуметтік бағдарламалар бөліміне жүктелген міндеттердің орындалуына және өз өкілеттіктерін жүзеге асыруға дербес жауапты болатын басшы жүзеге асырады.</w:t>
      </w:r>
    </w:p>
    <w:bookmarkEnd w:id="21"/>
    <w:bookmarkStart w:name="z29" w:id="22"/>
    <w:p>
      <w:pPr>
        <w:spacing w:after="0"/>
        <w:ind w:left="0"/>
        <w:jc w:val="both"/>
      </w:pPr>
      <w:r>
        <w:rPr>
          <w:rFonts w:ascii="Times New Roman"/>
          <w:b w:val="false"/>
          <w:i w:val="false"/>
          <w:color w:val="000000"/>
          <w:sz w:val="28"/>
        </w:rPr>
        <w:t>
      17. Жұмыспен қамту және әлеуметтік бағдарламалар бөлімінің басшысы Қазақстан Республикасының заңнамасына сәйкес қызметке тағайындалады және қызметтен босатылады.</w:t>
      </w:r>
    </w:p>
    <w:bookmarkEnd w:id="22"/>
    <w:bookmarkStart w:name="z30" w:id="23"/>
    <w:p>
      <w:pPr>
        <w:spacing w:after="0"/>
        <w:ind w:left="0"/>
        <w:jc w:val="both"/>
      </w:pPr>
      <w:r>
        <w:rPr>
          <w:rFonts w:ascii="Times New Roman"/>
          <w:b w:val="false"/>
          <w:i w:val="false"/>
          <w:color w:val="000000"/>
          <w:sz w:val="28"/>
        </w:rPr>
        <w:t>
      18. Жұмыспен қамту және әлеуметтік бағдарламалар бөлімі басшысының өкілеттігі:</w:t>
      </w:r>
    </w:p>
    <w:bookmarkEnd w:id="23"/>
    <w:p>
      <w:pPr>
        <w:spacing w:after="0"/>
        <w:ind w:left="0"/>
        <w:jc w:val="both"/>
      </w:pPr>
      <w:r>
        <w:rPr>
          <w:rFonts w:ascii="Times New Roman"/>
          <w:b w:val="false"/>
          <w:i w:val="false"/>
          <w:color w:val="000000"/>
          <w:sz w:val="28"/>
        </w:rPr>
        <w:t>
      1) жұмыспен қамту және әлеуметтік бағдарламалар бөлімі жұмысын ұйымдастырады және оған басшылық жасайды және Жұмыспен қамту және әлеуметтік бағдарламалар бөлімі жүктелген функциялар мен міндеттердің орындалуына дербес жауапты;</w:t>
      </w:r>
    </w:p>
    <w:p>
      <w:pPr>
        <w:spacing w:after="0"/>
        <w:ind w:left="0"/>
        <w:jc w:val="both"/>
      </w:pPr>
      <w:r>
        <w:rPr>
          <w:rFonts w:ascii="Times New Roman"/>
          <w:b w:val="false"/>
          <w:i w:val="false"/>
          <w:color w:val="000000"/>
          <w:sz w:val="28"/>
        </w:rPr>
        <w:t>
      2) сыбайлас жемқорлыққа қарсы іс-қимыл бойынша шаралар қабылдамағаны үшін дербес жауапты;</w:t>
      </w:r>
    </w:p>
    <w:p>
      <w:pPr>
        <w:spacing w:after="0"/>
        <w:ind w:left="0"/>
        <w:jc w:val="both"/>
      </w:pPr>
      <w:r>
        <w:rPr>
          <w:rFonts w:ascii="Times New Roman"/>
          <w:b w:val="false"/>
          <w:i w:val="false"/>
          <w:color w:val="000000"/>
          <w:sz w:val="28"/>
        </w:rPr>
        <w:t>
      3) Қазақстан Республикасының заңнамасында белгіленген шектерде Жұмыспен қамту және әлеуметтік бағдарламалар бөлімі мүлкіне иелік етеді;</w:t>
      </w:r>
    </w:p>
    <w:p>
      <w:pPr>
        <w:spacing w:after="0"/>
        <w:ind w:left="0"/>
        <w:jc w:val="both"/>
      </w:pPr>
      <w:r>
        <w:rPr>
          <w:rFonts w:ascii="Times New Roman"/>
          <w:b w:val="false"/>
          <w:i w:val="false"/>
          <w:color w:val="000000"/>
          <w:sz w:val="28"/>
        </w:rPr>
        <w:t>
      4) шарттар жасайды;</w:t>
      </w:r>
    </w:p>
    <w:p>
      <w:pPr>
        <w:spacing w:after="0"/>
        <w:ind w:left="0"/>
        <w:jc w:val="both"/>
      </w:pPr>
      <w:r>
        <w:rPr>
          <w:rFonts w:ascii="Times New Roman"/>
          <w:b w:val="false"/>
          <w:i w:val="false"/>
          <w:color w:val="000000"/>
          <w:sz w:val="28"/>
        </w:rPr>
        <w:t>
      5) сенімхаттар береді;</w:t>
      </w:r>
    </w:p>
    <w:p>
      <w:pPr>
        <w:spacing w:after="0"/>
        <w:ind w:left="0"/>
        <w:jc w:val="both"/>
      </w:pPr>
      <w:r>
        <w:rPr>
          <w:rFonts w:ascii="Times New Roman"/>
          <w:b w:val="false"/>
          <w:i w:val="false"/>
          <w:color w:val="000000"/>
          <w:sz w:val="28"/>
        </w:rPr>
        <w:t>
      6) банк мекемелерінде шоттар ашады;</w:t>
      </w:r>
    </w:p>
    <w:p>
      <w:pPr>
        <w:spacing w:after="0"/>
        <w:ind w:left="0"/>
        <w:jc w:val="both"/>
      </w:pPr>
      <w:r>
        <w:rPr>
          <w:rFonts w:ascii="Times New Roman"/>
          <w:b w:val="false"/>
          <w:i w:val="false"/>
          <w:color w:val="000000"/>
          <w:sz w:val="28"/>
        </w:rPr>
        <w:t>
      7) жұмыспен қамту және әлеуметтік бағдарламалар бөлімі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8) жұмыспен қамту және әлеуметтік бағдарламалар бөлімі мүддесін барлық ұйымдарда қорғайды;</w:t>
      </w:r>
    </w:p>
    <w:p>
      <w:pPr>
        <w:spacing w:after="0"/>
        <w:ind w:left="0"/>
        <w:jc w:val="both"/>
      </w:pPr>
      <w:r>
        <w:rPr>
          <w:rFonts w:ascii="Times New Roman"/>
          <w:b w:val="false"/>
          <w:i w:val="false"/>
          <w:color w:val="000000"/>
          <w:sz w:val="28"/>
        </w:rPr>
        <w:t>
      9) қолданыстағы заңнамаға сәйкес Жұмыспен қамту және әлеуметтік бағдарламалар бөлімі қызметкерлерін қызметке тағайындайды және қызметтен босатады, сонымен қатар мадақтау шараларын және тәртіптік жаза қолданады;</w:t>
      </w:r>
    </w:p>
    <w:p>
      <w:pPr>
        <w:spacing w:after="0"/>
        <w:ind w:left="0"/>
        <w:jc w:val="both"/>
      </w:pPr>
      <w:r>
        <w:rPr>
          <w:rFonts w:ascii="Times New Roman"/>
          <w:b w:val="false"/>
          <w:i w:val="false"/>
          <w:color w:val="000000"/>
          <w:sz w:val="28"/>
        </w:rPr>
        <w:t>
      10) жұмыспен қамту және әлеуметтік бағдарламалар бөлімі қызметкерлерінің міндеттері мен өкілеттік шеңберін белгілейді;</w:t>
      </w:r>
    </w:p>
    <w:p>
      <w:pPr>
        <w:spacing w:after="0"/>
        <w:ind w:left="0"/>
        <w:jc w:val="both"/>
      </w:pPr>
      <w:r>
        <w:rPr>
          <w:rFonts w:ascii="Times New Roman"/>
          <w:b w:val="false"/>
          <w:i w:val="false"/>
          <w:color w:val="000000"/>
          <w:sz w:val="28"/>
        </w:rPr>
        <w:t>
      11) жұмыспен қамту және әлеуметтік бағдарламалар бөлімі іссапарлар, тағылымдамалар, қызметкерлерді қазақстандық оқу орталықтарында оқыту және</w:t>
      </w:r>
    </w:p>
    <w:p>
      <w:pPr>
        <w:spacing w:after="0"/>
        <w:ind w:left="0"/>
        <w:jc w:val="both"/>
      </w:pPr>
      <w:r>
        <w:rPr>
          <w:rFonts w:ascii="Times New Roman"/>
          <w:b w:val="false"/>
          <w:i w:val="false"/>
          <w:color w:val="000000"/>
          <w:sz w:val="28"/>
        </w:rPr>
        <w:t>
      қызметкерлердің біліктілігін арттырудың өзге де түрлері бойынша тәртібі мен жоспарларын бекітеді;</w:t>
      </w:r>
    </w:p>
    <w:p>
      <w:pPr>
        <w:spacing w:after="0"/>
        <w:ind w:left="0"/>
        <w:jc w:val="both"/>
      </w:pPr>
      <w:r>
        <w:rPr>
          <w:rFonts w:ascii="Times New Roman"/>
          <w:b w:val="false"/>
          <w:i w:val="false"/>
          <w:color w:val="000000"/>
          <w:sz w:val="28"/>
        </w:rPr>
        <w:t>
      12) Қазақстан Республикасының заңнамасымен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Жұмыспен қамту және әлеуметтік бағдарламалар бөлімінің басшысы болмаған кезеңдеоның өкілеттіктерін қолданыстағы заңнамаға сәйкес оны алмастыратын тұлға жүзеге асырады.</w:t>
      </w:r>
    </w:p>
    <w:bookmarkStart w:name="z31" w:id="24"/>
    <w:p>
      <w:pPr>
        <w:spacing w:after="0"/>
        <w:ind w:left="0"/>
        <w:jc w:val="left"/>
      </w:pPr>
      <w:r>
        <w:rPr>
          <w:rFonts w:ascii="Times New Roman"/>
          <w:b/>
          <w:i w:val="false"/>
          <w:color w:val="000000"/>
        </w:rPr>
        <w:t xml:space="preserve"> 4. Мемлекеттік органның мүлкі</w:t>
      </w:r>
    </w:p>
    <w:bookmarkEnd w:id="24"/>
    <w:bookmarkStart w:name="z32" w:id="25"/>
    <w:p>
      <w:pPr>
        <w:spacing w:after="0"/>
        <w:ind w:left="0"/>
        <w:jc w:val="both"/>
      </w:pPr>
      <w:r>
        <w:rPr>
          <w:rFonts w:ascii="Times New Roman"/>
          <w:b w:val="false"/>
          <w:i w:val="false"/>
          <w:color w:val="000000"/>
          <w:sz w:val="28"/>
        </w:rPr>
        <w:t>
      19. Жұмыспен қамту және әлеуметтік бағдарламалар бөлімінде заңнамада көзделген жағдайларда жедел басқару құқығында оқшауланған мүлкі болу мүмкін.</w:t>
      </w:r>
    </w:p>
    <w:bookmarkEnd w:id="25"/>
    <w:p>
      <w:pPr>
        <w:spacing w:after="0"/>
        <w:ind w:left="0"/>
        <w:jc w:val="both"/>
      </w:pPr>
      <w:r>
        <w:rPr>
          <w:rFonts w:ascii="Times New Roman"/>
          <w:b w:val="false"/>
          <w:i w:val="false"/>
          <w:color w:val="000000"/>
          <w:sz w:val="28"/>
        </w:rPr>
        <w:t>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көздері есебінен қалыптастырылады.</w:t>
      </w:r>
    </w:p>
    <w:bookmarkStart w:name="z33" w:id="26"/>
    <w:p>
      <w:pPr>
        <w:spacing w:after="0"/>
        <w:ind w:left="0"/>
        <w:jc w:val="both"/>
      </w:pPr>
      <w:r>
        <w:rPr>
          <w:rFonts w:ascii="Times New Roman"/>
          <w:b w:val="false"/>
          <w:i w:val="false"/>
          <w:color w:val="000000"/>
          <w:sz w:val="28"/>
        </w:rPr>
        <w:t>
      20. Жұмыспен қамту және әлеуметтік бағдарламалар бөліміне бекітілген мүлік коммуналдық меншікке жатады.</w:t>
      </w:r>
    </w:p>
    <w:bookmarkEnd w:id="26"/>
    <w:bookmarkStart w:name="z34" w:id="27"/>
    <w:p>
      <w:pPr>
        <w:spacing w:after="0"/>
        <w:ind w:left="0"/>
        <w:jc w:val="both"/>
      </w:pPr>
      <w:r>
        <w:rPr>
          <w:rFonts w:ascii="Times New Roman"/>
          <w:b w:val="false"/>
          <w:i w:val="false"/>
          <w:color w:val="000000"/>
          <w:sz w:val="28"/>
        </w:rPr>
        <w:t>
      21. Егер заңнамада өзгеше көзделмесе, Қарғалы ауданының жұмыспен қамту және әлеуметтік бағдарламалар бөлімінің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
    <w:bookmarkStart w:name="z35" w:id="28"/>
    <w:p>
      <w:pPr>
        <w:spacing w:after="0"/>
        <w:ind w:left="0"/>
        <w:jc w:val="left"/>
      </w:pPr>
      <w:r>
        <w:rPr>
          <w:rFonts w:ascii="Times New Roman"/>
          <w:b/>
          <w:i w:val="false"/>
          <w:color w:val="000000"/>
        </w:rPr>
        <w:t xml:space="preserve"> 5. Мемлекеттік органды қайта ұйымдастыру және тарату</w:t>
      </w:r>
    </w:p>
    <w:bookmarkEnd w:id="28"/>
    <w:bookmarkStart w:name="z36" w:id="29"/>
    <w:p>
      <w:pPr>
        <w:spacing w:after="0"/>
        <w:ind w:left="0"/>
        <w:jc w:val="both"/>
      </w:pPr>
      <w:r>
        <w:rPr>
          <w:rFonts w:ascii="Times New Roman"/>
          <w:b w:val="false"/>
          <w:i w:val="false"/>
          <w:color w:val="000000"/>
          <w:sz w:val="28"/>
        </w:rPr>
        <w:t>
      22. Жұмыспен қамту және әлеуметтік бағдарламалар бөлімін қайта ұйымдастыру және қайта тарату Қазақстан Республикасының заңнамасына сәйкес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