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d1a6" w14:textId="745d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2021 жылғы 22 желтоқсандағы № 80 "2022-2024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10 маусымдағы № 155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"2022-2024 жылдарға арналған Қарғалы аудандық бюджетін бекіту туралы" 2021 жылғы 22 желтоқсандағы № 80 (Нормативтік құқықтық актілерді мемлекеттік тіркеу Тізілімінде № 25942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Қарғалы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4 869 118,2 мың теңге, оның ішінде:</w:t>
      </w:r>
    </w:p>
    <w:p>
      <w:pPr>
        <w:spacing w:after="0"/>
        <w:ind w:left="0"/>
        <w:jc w:val="both"/>
      </w:pPr>
      <w:r>
        <w:rPr>
          <w:rFonts w:ascii="Times New Roman"/>
          <w:b w:val="false"/>
          <w:i w:val="false"/>
          <w:color w:val="000000"/>
          <w:sz w:val="28"/>
        </w:rPr>
        <w:t>
      салықтық түсімдер – 795 396 мың теңге;</w:t>
      </w:r>
    </w:p>
    <w:p>
      <w:pPr>
        <w:spacing w:after="0"/>
        <w:ind w:left="0"/>
        <w:jc w:val="both"/>
      </w:pPr>
      <w:r>
        <w:rPr>
          <w:rFonts w:ascii="Times New Roman"/>
          <w:b w:val="false"/>
          <w:i w:val="false"/>
          <w:color w:val="000000"/>
          <w:sz w:val="28"/>
        </w:rPr>
        <w:t>
      салықтық емес түсімдер –13 629 мың теңге;</w:t>
      </w:r>
    </w:p>
    <w:p>
      <w:pPr>
        <w:spacing w:after="0"/>
        <w:ind w:left="0"/>
        <w:jc w:val="both"/>
      </w:pPr>
      <w:r>
        <w:rPr>
          <w:rFonts w:ascii="Times New Roman"/>
          <w:b w:val="false"/>
          <w:i w:val="false"/>
          <w:color w:val="000000"/>
          <w:sz w:val="28"/>
        </w:rPr>
        <w:t>
      негізгі капиталды сатудан түсетін түсімдер – 1 915 мың теңге;</w:t>
      </w:r>
    </w:p>
    <w:p>
      <w:pPr>
        <w:spacing w:after="0"/>
        <w:ind w:left="0"/>
        <w:jc w:val="both"/>
      </w:pPr>
      <w:r>
        <w:rPr>
          <w:rFonts w:ascii="Times New Roman"/>
          <w:b w:val="false"/>
          <w:i w:val="false"/>
          <w:color w:val="000000"/>
          <w:sz w:val="28"/>
        </w:rPr>
        <w:t>
      трансферттердің түсімдері – 4 058 178,2 мың теңге;</w:t>
      </w:r>
    </w:p>
    <w:p>
      <w:pPr>
        <w:spacing w:after="0"/>
        <w:ind w:left="0"/>
        <w:jc w:val="both"/>
      </w:pPr>
      <w:r>
        <w:rPr>
          <w:rFonts w:ascii="Times New Roman"/>
          <w:b w:val="false"/>
          <w:i w:val="false"/>
          <w:color w:val="000000"/>
          <w:sz w:val="28"/>
        </w:rPr>
        <w:t>
      2) шығындар – 5 162 459,3 мың теңге;</w:t>
      </w:r>
    </w:p>
    <w:p>
      <w:pPr>
        <w:spacing w:after="0"/>
        <w:ind w:left="0"/>
        <w:jc w:val="both"/>
      </w:pPr>
      <w:r>
        <w:rPr>
          <w:rFonts w:ascii="Times New Roman"/>
          <w:b w:val="false"/>
          <w:i w:val="false"/>
          <w:color w:val="000000"/>
          <w:sz w:val="28"/>
        </w:rPr>
        <w:t>
      3) таза бюджеттік кредиттеу – 27 133 мың теңге, оның ішінде:</w:t>
      </w:r>
    </w:p>
    <w:p>
      <w:pPr>
        <w:spacing w:after="0"/>
        <w:ind w:left="0"/>
        <w:jc w:val="both"/>
      </w:pPr>
      <w:r>
        <w:rPr>
          <w:rFonts w:ascii="Times New Roman"/>
          <w:b w:val="false"/>
          <w:i w:val="false"/>
          <w:color w:val="000000"/>
          <w:sz w:val="28"/>
        </w:rPr>
        <w:t>
      бюджеттік кредиттер – 73 512 мың теңге;</w:t>
      </w:r>
    </w:p>
    <w:p>
      <w:pPr>
        <w:spacing w:after="0"/>
        <w:ind w:left="0"/>
        <w:jc w:val="both"/>
      </w:pPr>
      <w:r>
        <w:rPr>
          <w:rFonts w:ascii="Times New Roman"/>
          <w:b w:val="false"/>
          <w:i w:val="false"/>
          <w:color w:val="000000"/>
          <w:sz w:val="28"/>
        </w:rPr>
        <w:t>
      бюджеттік кредиттерді өтеу – 46 379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(профицитi) – - 320 474,1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320 474,1 мың теңге, оның ішінде:</w:t>
      </w:r>
    </w:p>
    <w:p>
      <w:pPr>
        <w:spacing w:after="0"/>
        <w:ind w:left="0"/>
        <w:jc w:val="both"/>
      </w:pPr>
      <w:r>
        <w:rPr>
          <w:rFonts w:ascii="Times New Roman"/>
          <w:b w:val="false"/>
          <w:i w:val="false"/>
          <w:color w:val="000000"/>
          <w:sz w:val="28"/>
        </w:rPr>
        <w:t>
      қарыздар түсімі – 73 512 мың теңге;</w:t>
      </w:r>
    </w:p>
    <w:p>
      <w:pPr>
        <w:spacing w:after="0"/>
        <w:ind w:left="0"/>
        <w:jc w:val="both"/>
      </w:pPr>
      <w:r>
        <w:rPr>
          <w:rFonts w:ascii="Times New Roman"/>
          <w:b w:val="false"/>
          <w:i w:val="false"/>
          <w:color w:val="000000"/>
          <w:sz w:val="28"/>
        </w:rPr>
        <w:t>
      қарыздарды өтеу – 46 379,1 мың теңге;</w:t>
      </w:r>
    </w:p>
    <w:p>
      <w:pPr>
        <w:spacing w:after="0"/>
        <w:ind w:left="0"/>
        <w:jc w:val="both"/>
      </w:pPr>
      <w:r>
        <w:rPr>
          <w:rFonts w:ascii="Times New Roman"/>
          <w:b w:val="false"/>
          <w:i w:val="false"/>
          <w:color w:val="000000"/>
          <w:sz w:val="28"/>
        </w:rPr>
        <w:t>
      бюджет қаражатының пайдаланылатын қалдықтары – 293 341,2.";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Қазақстан Республикасының "2022 - 2024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мөлшерi – 60 000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 37 389 теңге болып белгiленсiн.";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 Ұлттық қорынан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көмекшi (компенсаторлық) құралдарға;</w:t>
      </w:r>
    </w:p>
    <w:p>
      <w:pPr>
        <w:spacing w:after="0"/>
        <w:ind w:left="0"/>
        <w:jc w:val="both"/>
      </w:pPr>
      <w:r>
        <w:rPr>
          <w:rFonts w:ascii="Times New Roman"/>
          <w:b w:val="false"/>
          <w:i w:val="false"/>
          <w:color w:val="000000"/>
          <w:sz w:val="28"/>
        </w:rPr>
        <w:t>
      5) арнайы қозғалыс құралдарына;</w:t>
      </w:r>
    </w:p>
    <w:p>
      <w:pPr>
        <w:spacing w:after="0"/>
        <w:ind w:left="0"/>
        <w:jc w:val="both"/>
      </w:pPr>
      <w:r>
        <w:rPr>
          <w:rFonts w:ascii="Times New Roman"/>
          <w:b w:val="false"/>
          <w:i w:val="false"/>
          <w:color w:val="000000"/>
          <w:sz w:val="28"/>
        </w:rPr>
        <w:t>
      6) протездік-ортопедиялық құралдарына;</w:t>
      </w:r>
    </w:p>
    <w:p>
      <w:pPr>
        <w:spacing w:after="0"/>
        <w:ind w:left="0"/>
        <w:jc w:val="both"/>
      </w:pPr>
      <w:r>
        <w:rPr>
          <w:rFonts w:ascii="Times New Roman"/>
          <w:b w:val="false"/>
          <w:i w:val="false"/>
          <w:color w:val="000000"/>
          <w:sz w:val="28"/>
        </w:rPr>
        <w:t>
      7) санаторлы-курорттық емдеуге;</w:t>
      </w:r>
    </w:p>
    <w:p>
      <w:pPr>
        <w:spacing w:after="0"/>
        <w:ind w:left="0"/>
        <w:jc w:val="both"/>
      </w:pPr>
      <w:r>
        <w:rPr>
          <w:rFonts w:ascii="Times New Roman"/>
          <w:b w:val="false"/>
          <w:i w:val="false"/>
          <w:color w:val="000000"/>
          <w:sz w:val="28"/>
        </w:rPr>
        <w:t>
      8)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шақырту пунктіне автокөлік сатып алуға;</w:t>
      </w:r>
    </w:p>
    <w:p>
      <w:pPr>
        <w:spacing w:after="0"/>
        <w:ind w:left="0"/>
        <w:jc w:val="both"/>
      </w:pPr>
      <w:r>
        <w:rPr>
          <w:rFonts w:ascii="Times New Roman"/>
          <w:b w:val="false"/>
          <w:i w:val="false"/>
          <w:color w:val="000000"/>
          <w:sz w:val="28"/>
        </w:rPr>
        <w:t>
      12)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13)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16) "Бизнестің жол картасы-2025" бизнесті қолдау мен дамытудың мемлекеттік бағдарламасының атуы шеңберінде индустриялық инфрақұрылымды дамыту.</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арналған аудандық бюджетте ауылдық округтерге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елді мекендерді сумен жабдықтауды ұйымдастыру;</w:t>
      </w:r>
    </w:p>
    <w:p>
      <w:pPr>
        <w:spacing w:after="0"/>
        <w:ind w:left="0"/>
        <w:jc w:val="both"/>
      </w:pPr>
      <w:r>
        <w:rPr>
          <w:rFonts w:ascii="Times New Roman"/>
          <w:b w:val="false"/>
          <w:i w:val="false"/>
          <w:color w:val="000000"/>
          <w:sz w:val="28"/>
        </w:rPr>
        <w:t>
      2) елді мекендерді абаттандыру мен көгалдандыру;</w:t>
      </w:r>
    </w:p>
    <w:p>
      <w:pPr>
        <w:spacing w:after="0"/>
        <w:ind w:left="0"/>
        <w:jc w:val="both"/>
      </w:pPr>
      <w:r>
        <w:rPr>
          <w:rFonts w:ascii="Times New Roman"/>
          <w:b w:val="false"/>
          <w:i w:val="false"/>
          <w:color w:val="000000"/>
          <w:sz w:val="28"/>
        </w:rPr>
        <w:t>
      3)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4)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5) мемлекеттік органның күрделі шығыстарына;</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етуге;</w:t>
      </w:r>
    </w:p>
    <w:p>
      <w:pPr>
        <w:spacing w:after="0"/>
        <w:ind w:left="0"/>
        <w:jc w:val="both"/>
      </w:pPr>
      <w:r>
        <w:rPr>
          <w:rFonts w:ascii="Times New Roman"/>
          <w:b w:val="false"/>
          <w:i w:val="false"/>
          <w:color w:val="000000"/>
          <w:sz w:val="28"/>
        </w:rPr>
        <w:t>
      7) мұқтаж азаматтарға үйде әлеуметтік көмек көрсету;</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bookmarkStart w:name="z10"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10 маусымдағы № 155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желтоқсандағы № 80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