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7a62" w14:textId="6487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97 "2022-2024 жылдарға арналған Қос Естек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8 сәуірдегі № 135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Қос Естек ауылдық округ бюджетін бекіту туралы" 2021 жылғы 30 желтоқсандағы № 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"51 895" сандары "68 095"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"48 730" сандары "64 930"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"51 895" сандары "69 033,9"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"-938,9"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тапшылықты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"0" саны "938,9"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938,9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ауылдық округ бюджетінде аудандық бюджеттен: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ағымдағы нысаналы трансферттер түсімдері ескерілсін.".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8 сәуірдегі № 135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