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942213" w14:textId="694221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2023 жылға Ырғыз ауданы бойынша бас бостандығынан айыру орындарынан босатылған адамдарды жұмысқа орналастыру үшін жұмыс орындарына квота белгілеу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Ақтөбе облысы Ырғыз ауданы әкімдігінің 2022 жылғы 5 желтоқсандағы № 236 қаулысы. Күші жойылды - Ақтөбе облысы Ырғыз ауданы әкімдігінің 2023 жылғы 13 қазандағы № 175 қаулысымен</w:t>
      </w:r>
    </w:p>
    <w:p>
      <w:pPr>
        <w:spacing w:after="0"/>
        <w:ind w:left="0"/>
        <w:jc w:val="both"/>
      </w:pPr>
      <w:r>
        <w:rPr>
          <w:rFonts w:ascii="Times New Roman"/>
          <w:b w:val="false"/>
          <w:i w:val="false"/>
          <w:color w:val="ff0000"/>
          <w:sz w:val="28"/>
        </w:rPr>
        <w:t xml:space="preserve">
      Ескерту. Күші жойылды - Ақтөбе облысы Ырғыз ауданы әкімдігінің 13.10.2023 № 175 </w:t>
      </w:r>
      <w:r>
        <w:rPr>
          <w:rFonts w:ascii="Times New Roman"/>
          <w:b w:val="false"/>
          <w:i w:val="false"/>
          <w:color w:val="ff0000"/>
          <w:sz w:val="28"/>
        </w:rPr>
        <w:t>қаулысымен</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w:t>
      </w:r>
    </w:p>
    <w:bookmarkStart w:name="z2" w:id="0"/>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 Заңының </w:t>
      </w:r>
      <w:r>
        <w:rPr>
          <w:rFonts w:ascii="Times New Roman"/>
          <w:b w:val="false"/>
          <w:i w:val="false"/>
          <w:color w:val="000000"/>
          <w:sz w:val="28"/>
        </w:rPr>
        <w:t>31 бабына</w:t>
      </w:r>
      <w:r>
        <w:rPr>
          <w:rFonts w:ascii="Times New Roman"/>
          <w:b w:val="false"/>
          <w:i w:val="false"/>
          <w:color w:val="000000"/>
          <w:sz w:val="28"/>
        </w:rPr>
        <w:t xml:space="preserve">, "Халықты жұмыспен қамту туралы" Қазақстан Республикасы Заңының </w:t>
      </w:r>
      <w:r>
        <w:rPr>
          <w:rFonts w:ascii="Times New Roman"/>
          <w:b w:val="false"/>
          <w:i w:val="false"/>
          <w:color w:val="000000"/>
          <w:sz w:val="28"/>
        </w:rPr>
        <w:t>9-бабына</w:t>
      </w:r>
      <w:r>
        <w:rPr>
          <w:rFonts w:ascii="Times New Roman"/>
          <w:b w:val="false"/>
          <w:i w:val="false"/>
          <w:color w:val="000000"/>
          <w:sz w:val="28"/>
        </w:rPr>
        <w:t xml:space="preserve"> сәйкес аудан әкімдігі ҚАУЛЫ ЕТЕДІ:</w:t>
      </w:r>
    </w:p>
    <w:bookmarkEnd w:id="0"/>
    <w:bookmarkStart w:name="z3" w:id="1"/>
    <w:p>
      <w:pPr>
        <w:spacing w:after="0"/>
        <w:ind w:left="0"/>
        <w:jc w:val="both"/>
      </w:pPr>
      <w:r>
        <w:rPr>
          <w:rFonts w:ascii="Times New Roman"/>
          <w:b w:val="false"/>
          <w:i w:val="false"/>
          <w:color w:val="000000"/>
          <w:sz w:val="28"/>
        </w:rPr>
        <w:t xml:space="preserve">
      1. 2023 жылға Ырғыз ауданы бойынша бас бостандығынан айыру орындарынан босатылған адамдарды жұмысқа орналастыру үшін ұйымдық-құқықтық нысанына және меншік нысанына қарамастан, ұйымдар бөлінісінде жұмыс орындарына квота </w:t>
      </w:r>
      <w:r>
        <w:rPr>
          <w:rFonts w:ascii="Times New Roman"/>
          <w:b w:val="false"/>
          <w:i w:val="false"/>
          <w:color w:val="000000"/>
          <w:sz w:val="28"/>
        </w:rPr>
        <w:t>қосымшаға</w:t>
      </w:r>
      <w:r>
        <w:rPr>
          <w:rFonts w:ascii="Times New Roman"/>
          <w:b w:val="false"/>
          <w:i w:val="false"/>
          <w:color w:val="000000"/>
          <w:sz w:val="28"/>
        </w:rPr>
        <w:t xml:space="preserve"> сәйкес белгіленсін.</w:t>
      </w:r>
    </w:p>
    <w:bookmarkEnd w:id="1"/>
    <w:bookmarkStart w:name="z4" w:id="2"/>
    <w:p>
      <w:pPr>
        <w:spacing w:after="0"/>
        <w:ind w:left="0"/>
        <w:jc w:val="both"/>
      </w:pPr>
      <w:r>
        <w:rPr>
          <w:rFonts w:ascii="Times New Roman"/>
          <w:b w:val="false"/>
          <w:i w:val="false"/>
          <w:color w:val="000000"/>
          <w:sz w:val="28"/>
        </w:rPr>
        <w:t>
      2. "Ырғыз аудандық жұмыспен қамту және әлеуметтік бағдарламалар бөлімі" мемлекеттік мекемесі Қазақстан Республикасының заңнамасында белгіленген тәртіппен:</w:t>
      </w:r>
    </w:p>
    <w:bookmarkEnd w:id="2"/>
    <w:p>
      <w:pPr>
        <w:spacing w:after="0"/>
        <w:ind w:left="0"/>
        <w:jc w:val="both"/>
      </w:pPr>
      <w:r>
        <w:rPr>
          <w:rFonts w:ascii="Times New Roman"/>
          <w:b w:val="false"/>
          <w:i w:val="false"/>
          <w:color w:val="000000"/>
          <w:sz w:val="28"/>
        </w:rPr>
        <w:t>
      1) осы қаулыға қол қойылған күннен бастап күнтізбелік жиырма күн ішінде оның көшірмесін электрондық түрде қазақ және орыс тілдерінде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кәсіпорнының Ақтөбе облысы бойынша филиалына ресми жариялау және Қазақстан Республикасының Нормативтік құқықтық актілерінің Эталондық бақылау банкіне енгізу үшін жіберілуін;</w:t>
      </w:r>
    </w:p>
    <w:p>
      <w:pPr>
        <w:spacing w:after="0"/>
        <w:ind w:left="0"/>
        <w:jc w:val="both"/>
      </w:pPr>
      <w:r>
        <w:rPr>
          <w:rFonts w:ascii="Times New Roman"/>
          <w:b w:val="false"/>
          <w:i w:val="false"/>
          <w:color w:val="000000"/>
          <w:sz w:val="28"/>
        </w:rPr>
        <w:t>
      2) ресми жарияланғаннан кейін осы қаулының Ырғыз ауданы әкімдігінің интернет-ресурсында орналастырылуын қамтамасыз етсін.</w:t>
      </w:r>
    </w:p>
    <w:bookmarkStart w:name="z5" w:id="3"/>
    <w:p>
      <w:pPr>
        <w:spacing w:after="0"/>
        <w:ind w:left="0"/>
        <w:jc w:val="both"/>
      </w:pPr>
      <w:r>
        <w:rPr>
          <w:rFonts w:ascii="Times New Roman"/>
          <w:b w:val="false"/>
          <w:i w:val="false"/>
          <w:color w:val="000000"/>
          <w:sz w:val="28"/>
        </w:rPr>
        <w:t>
      3. Осы қаулының орындалуын бақылау аудан әкімінің әкімінің жетекшілік ететін орынбасарына жүктелсін.</w:t>
      </w:r>
    </w:p>
    <w:bookmarkEnd w:id="3"/>
    <w:bookmarkStart w:name="z6" w:id="4"/>
    <w:p>
      <w:pPr>
        <w:spacing w:after="0"/>
        <w:ind w:left="0"/>
        <w:jc w:val="both"/>
      </w:pPr>
      <w:r>
        <w:rPr>
          <w:rFonts w:ascii="Times New Roman"/>
          <w:b w:val="false"/>
          <w:i w:val="false"/>
          <w:color w:val="000000"/>
          <w:sz w:val="28"/>
        </w:rPr>
        <w:t>
      4. Осы қаулы оның алғаш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Аудан әкімінің міндетін </w:t>
            </w:r>
          </w:p>
          <w:p>
            <w:pPr>
              <w:spacing w:after="20"/>
              <w:ind w:left="20"/>
              <w:jc w:val="both"/>
            </w:pPr>
          </w:p>
          <w:p>
            <w:pPr>
              <w:spacing w:after="20"/>
              <w:ind w:left="20"/>
              <w:jc w:val="both"/>
            </w:pPr>
            <w:r>
              <w:rPr>
                <w:rFonts w:ascii="Times New Roman"/>
                <w:b w:val="false"/>
                <w:i/>
                <w:color w:val="000000"/>
                <w:sz w:val="20"/>
              </w:rPr>
              <w:t xml:space="preserve">уақытша атқарушы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Өксікбаев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 әкімдігінің 2022 жылғы 5 желтоқсандағы № 236 қаулысына қосымша</w:t>
            </w:r>
          </w:p>
        </w:tc>
      </w:tr>
    </w:tbl>
    <w:p>
      <w:pPr>
        <w:spacing w:after="0"/>
        <w:ind w:left="0"/>
        <w:jc w:val="left"/>
      </w:pPr>
      <w:r>
        <w:rPr>
          <w:rFonts w:ascii="Times New Roman"/>
          <w:b/>
          <w:i w:val="false"/>
          <w:color w:val="000000"/>
        </w:rPr>
        <w:t xml:space="preserve"> 2023 жылға Ырғыз ауданы бойынша бас бостандығынан айыру орындарынан босатылған адамдарды жұмысқа орналастыру үшін ұйымдық-құқықтық нысанына және меншік нысанына қарамастан, ұйымдар бөлінісінде жұмыс орындарының квотасы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Ұйымдардың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Жұмыскер лердің тізімдік саны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 мөлшері (жұмыскер лердің тізімдік санынан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орындарының саны (бірлік)</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"Ырғыз аудандық құрылыс, сәулет, тұрғын үй-коммунальдық шаруашылығы, жолаушылар көлігі және автомобиль жолдары бөлімі" мемлекеттік мекемесінің "Су шаруашылығы" шаруашылық жүргізу құқығындағы коммунальдық мемлекеттік кәсіпорны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