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2704" w14:textId="6a4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Тәуіп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202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"2023–2025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Тәуіп ауылдық округ бюджетіне берілетін субвенция 31 551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Тәуіп ауылдық округ бюджетінде аудандық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12 294,6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18 451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187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