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35f8" w14:textId="0683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Аманкөл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30 желтоқсандағы № 198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Аманкөл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2023 жылға мынадай көлемде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24 819,8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10 952,8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13 827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46 101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-21 281,2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21 281,2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- 21 281,2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Ырғыз аудандық мәслихатының 22.05.2023 </w:t>
      </w:r>
      <w:r>
        <w:rPr>
          <w:rFonts w:ascii="Times New Roman"/>
          <w:b w:val="false"/>
          <w:i w:val="false"/>
          <w:color w:val="00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пайдаланғаны үшін төлем;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бөлінген белдеуінен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жалға беру құқығын сатқаны үшін төлемақы.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мәслихаттың 2022 жылғы "23" желтоқсандағы "2023–2025 жылдарға арналған Ырғыз аудандық бюджетін бекіту туралы" №187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аудандық бюджеттен Аманкөл ауылдық округ бюджетіне берілетін субвенция 9 731 мың теңге сомасында көзделді.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Аманкөл ауылдық округ бюджетінде аудандық бюджеттен ағымдағы нысаналы трансферттер түсетіні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ақы төлеуге - 3 296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органдардың күрделі шығындарына - 800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Тұрымов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желтоқсандығы № 198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Аманкөл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22.05.2023 </w:t>
      </w:r>
      <w:r>
        <w:rPr>
          <w:rFonts w:ascii="Times New Roman"/>
          <w:b w:val="false"/>
          <w:i w:val="false"/>
          <w:color w:val="ff0000"/>
          <w:sz w:val="28"/>
        </w:rPr>
        <w:t>№ 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-21 281,2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желтоқсандығы № 198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30 желтоқсандығы № 198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