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45f9" w14:textId="8624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31 желтоқсандағы №99 "2022-2024 жылдарға арналған Жайсаңбай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2022 жылғы 14 қарашадағы № 180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31 желтоқсандағы № 99 "2022-2024 жылдарға арналған Жайсаңбай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Жайсаңбай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30 341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30 543,5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202,5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Жайсаңбай ауылдық округ бюджетінде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мекеннің көшелерін жарықтандыруға - 7 518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мекенді абаттандыруға - 1 000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еңбекақыны төлеуге - 1 783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сметалық құжаттар әзірлеуге - 1 250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14 қарашадағы № 180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31 желтоқсандағы № 99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Жайсаңбай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 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21 156,5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