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9f1a" w14:textId="be99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96 "2022 - 2024 жылдарға арналған Құмтоғай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қарашадағы № 177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96 "2022 - 2024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Құмтоғай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мынадай көлемдерде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37 217,2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33 156,2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37 530,5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-- 313,3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313,3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Құмтоғай ауылдық округінің 2022 жылға арналған бюджетінде аудандық бюджет арқылы республикалық бюджеттен және Қазақстан Республикасының Ұлттық қорынан түсетін ағымдағы нысаналы трансферттер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 қызметкерлерінің жалақысын арттыруға – 1 407,2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 сомаларын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2022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есептер әзірлеуге – 1 250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 сомаларын бөлу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қарашадағы № 177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