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cf2" w14:textId="237c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95 "2022 - 2024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95 "2022-2024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9 306,7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жылға арналған Қызылжар ауылдық округ бюджетінде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- 2 043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- демалыс жұмысын қолдауға - 2 000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