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9bc3" w14:textId="2ed9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94 "2022 - 2024 жылдарға арналған ауылдық Аманкөл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94 "2022 - 2024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49 722,4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50 799,3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мәслихаттың 2021 жылғы 31 желтоқсандағы № 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