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673" w14:textId="3395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21 желтоқсандағы № 84 "2022-2024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7 қарашадағы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"2022-2024 жылдарға арналған Ырғыз аудандық бюджетін бекіту туралы" 2021 жылғы 21 желтоқсандағы (нормативтік құқықтық актілердің мемлекеттік тіркеу тізілімінде № 26020 болып тіркелген)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6 612 489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5 837 965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6 906 940,4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20 784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41 351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315 235,4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294 451,4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- 72 301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- 10 814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- 13 203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- 69 899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21 344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- 706 709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- 164 343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депутаттары қызметінің тиімділігін арттыруға - 897 мың.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41 351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- 5 050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12 860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- 13 704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- 10 372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173 935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 - 165 246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- 167 424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- 87 569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нысандарына техникалық қызмет көрсетуге – 77 092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шақырту пунктіне автокөлік сатып алуға – 6 190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- 11 091,2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- 1857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300 784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- 18 122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- 147 503,1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құжаттар әзірлеуге - 2 500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- демалыс жұмысын қолдауға - 2 000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7 қарашадағы 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желтоқсандағы 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5 827 946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