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9791" w14:textId="df39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93 "2022-2024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қыркүйектегі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93 "2022-2024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531 992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46 154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484 758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546 829,2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14 837,2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14 837,2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133 557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қыркүйектегі № 163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