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07ca" w14:textId="8c20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21 желтоқсандағы № 84 "2022-2024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 қыркүйектегі № 158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"2022-2024 жылдарға арналған Ырғыз аудандық бюджетін бекіту туралы" 2021 жылғы 21 желтоқсандағы (нормативтік құқықтық актілердің мемлекеттік тіркеу тізілімінде № 26020 болып тіркелген)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6 902 043,2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768 848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6 127 519,2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7 196 494,6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16 190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-310 641,4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310 641,4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–20 566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294 451,4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бюджетте облыстық бюджеттің ысырабын өтеуге нысаналы трансферттер: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функциялары өзгеруіне байланысты – 2 898 745 мың теңге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транферттердің көрсетілген сомаларының облыстық бюджетке түсімдері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облыстық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- 101 071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- 10 814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жұмысқа орналастыру үшін арнайы жұмыс орындарын құруға жұмыс берушінің шығындарын субсидиялауға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көрсету, халықты жұмыспен қамту орталықтары жұмыскерлерінің жалақысын көтеруге - 13 203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- 76 854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21 344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- 706 709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- 184 343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депутаттары қызметінің тиімділігін арттыруға - 897 мың.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- 5 050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12 860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- 13 704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 және жаппай кәсіпкерлікті дамытуға - 9 772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- 401 392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301 318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 - 165 246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 және (немесе) қайта жаңғыртуға 167 424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- 91 783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газбен жабдықтау нысандарына техникалық қызмет көрсетуге – 78 719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шақырту пунктіне автокөлік сатып алуға – 6 787,2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- 564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- 16 079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- 159 057,1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 қыркүйектегі № 158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желтоқсандағы № 84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6 902 043,2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6 127 519,2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6 117 500,2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6 117 500,2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1 155 609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