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8e8f" w14:textId="ea98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96 "2022-2024 жылдарға арналған Құмтоғай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20 маусымдағы № 149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96 "2022-2024 жылдарға арналған Құмтоғай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Құмтоғай ауылдық округ бюджеті тиісінше 1, 2 және 3 қосымшаларға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35 823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36 136,3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313,3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Құмтоғай ауылдық округ бюджетінде аудандық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- 1 263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2022 жылға арналған Құмтоғай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- 2 500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"20" маусымдағы №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"31"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