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62b8" w14:textId="c876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94 "2022-2024 жылдарға арналған Аманкөл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20 маусымдағы № 147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94 "2022-2024 жылдарға арналған Аманкөл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Аманкөл ауылдық округ бюджеті тиісінше 1, 2 және 3 қосымшаларға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49 657,9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1076,9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Аманкөл ауылдық округ бюджетінде аудандық бюджет арқылы республикалық бюджеттен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- 1 087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"20"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"31"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