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8719" w14:textId="eb98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93 "2022-2024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20 маусымдағы № 146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93 "2022-2024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Ырғыз ауылдық округ бюджеті тиісінше 1, 2 және 3 қосымшаларға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544 344,4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34 300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508 964,4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559181,6мың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- 14 837,2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14 837,2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14 837,2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Ырғыз ауылдық округ бюджетінде аудандық бюджет арқылы республикалық, облыстық бюджеттерден және Қазақстан Республикасы Ұлттық қорынан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 жұмыскерлерінің жалақысын көтеруге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301 318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157 763,4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"20"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"31" 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