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efd4" w14:textId="af3e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98 "2022-2024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11 сәуірдегі № 131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№98 "2022-2024 жылдарға арналған Тәуіп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40 681мың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648,5 мыңтеңге,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–648,5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11 сәуірдегі № 131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