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473e" w14:textId="f254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96 "2022-2024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96 "2022-2024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–33 323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