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e4a5" w14:textId="548e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ауданында бөлек жергілікті қоғамдастық жиындарын өткізудің Қағидаларын бекіту туралы" 2014 жылғы 19 ақпандағы № 124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наурыздағы № 118 шешімі. Күші жойылды - Ақтөбе облысы Ырғыз аудандық мәслихатының 2023 жылғы 30 қазандағы № 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30.10.2023 № 63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"Ырғыз ауданында бөлек жергілікті қоғамдастық жиындарын өткізудің Қағидаларын бекіту туралы" 2014 жылғы 19 ақпандағы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№3816 болып тіркелген) төмендегідей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"Ырғыз ауданында жергілікті қоғамдастықтың бөлек жиындарын өткізудің қағидаларын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Ырғыз ауданында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аудандық мәслихатының 2022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жергілікті қоғамдастықтың бөлек жиындарын өткізудің Қағидалары 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Ырғыз ауданында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39–3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әзірленді және ауыл, ауылдық округ, көше, көппәтерлі тұрғын үй тұрғындарының жергілікті қоғамдастығының бөлек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көшелер, көппәтерлі тұрғын үйлер)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ауылдық округтің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 арқылы немесе Ырғыз ауданы әкімдігінің irgizakimat@aktobe.gov.kz сайты арқылы олар өткізілетін күнге дейін күнтізбелік он күннен кешіктірмей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көше, көппәтерлі тұрғын үй шегінде бөлек жергілікті қоғамдастық жиынын өткізуді ауылдық округ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көшенің, көппәтерлі тұрғын үйдің қатысып отырған,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аудандық маңызы бар қала, ауыл, кент және ауылдық округ әкімінің аппаратына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