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807f" w14:textId="6ff8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21 желтоқсандағы № 84 "2022-2024 жылдарға арналған Ырғыз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30 наурыздағы № 116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"2022-2024 жылдарға арналған Ырғыз аудандық бюджетін бекіту туралы" 2021 жылғы 21 желтоқсандағы (нормативтік құқықтық актілердің мемлекеттік тіркеу тізілімінде № 26020 болып тіркелген) № 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7 283 815,2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723 848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6 554 293,2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7 529 937,6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16 190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-262 312,4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262 312,4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–20 566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246 122,4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 жылға арналған аудандық бюджетте облыстық бюджеттен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- 5 050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қамтуға жәрдемдесуге – 12 860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- 5 191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 және жаппай кәсіпкерлікті дамытуға - 20 931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- 704 305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– 301 318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сумен жабдықтау және су бұру жүйелерін дамыту - 174 129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салуға және (немесе) қайта жаңғыртуға 220 301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- 222 726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- 44 244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газбен жабдықтау нысандарына техникалық қызмет көрсетуге - 76022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шақырту пунктіне автокөлік сатып алуға - 6787,2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 жылға арналған аудандық бюджетте ауылдық округтер бюджеттеріне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үйде қызмет көрсету жұмыскерлерінің жалақысын көтеруге –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- 10 947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- 1857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– 301 318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 жылға арналған аудандық бюджетте ауылдық округтер бюджеттеріне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 - 564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- 16 079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- 171 777,4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наурыздағы № 116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желтоқсандағы № 84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7 283 815,2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6 554 293,2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6 544 274,2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6 544 274,2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7 529 937,6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шаруалышығы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-262 312,4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