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2602" w14:textId="da82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Қопа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2022 жылғы 29 желтоқсандағы № 199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33 810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–2 400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Байғанин аудандық мәслихатының 26.09.2023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40 567 теңге болып белгiленсiн.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аудандық бюджеттен ауылдық округ бюджетіне берілетін субвенция 31 060 мың теңге сомасында көзделді.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ауылдық округ бюджетіне аудандық бюджеттен ағымдағы нысаналы трансферт 9 300 мың теңге сомасында көзделді.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Қопа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26.09.2023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 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