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722a" w14:textId="5247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Көлтабан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197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56 522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Көлтабан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