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10b4" w14:textId="ea31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Қарауылкелді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2022 жылғы 29 желтоқсандағы № 196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Кодекстің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Қарауылкелді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159 688,2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11 220,2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117 221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165 788,2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6 100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6 100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Байғанин аудандық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40 567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аудандық бюджеттен ауылдық округ бюджетіне берілетін субвенция 123 842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Қарауылкелді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196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Қарауылкелді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196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Қарауылкелді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