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2d98" w14:textId="65d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Ащы ауылдық округінің бюджетін бекіту туралы" 2021 жылғы 28 желтоқсандағы № 102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Ащы ауылдық округінің бюджетін бекіту туралы" 2021 жылғы 28 желтоқсандағы № 102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Ащы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33 024,7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31 632,7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33 024,7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