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398d" w14:textId="9c53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Миялы ауылдық округінің бюджетін бекіту туралы" 2021 жылғы 28 желтоқсандағы №109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Миялы ауылдық округінің бюджетін бекіту туралы" 2021 жылғы 28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Миялы ауылдық округінің бюджеті тиісінше 1, 2 және 3 қосымшаларға сәйкес, 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39 676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