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abf0" w14:textId="7bba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Жаркамыс ауылдық округінің бюджетін бекіту туралы" 2021 жылғы 28 желтоқсандағы № 104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14 қазандағы № 162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Жаркамыс ауылдық округінің бюджетін бекіту туралы" 2021 жылғы 28 желтоқсандағы № 104 (нормативтік құқықтық актілерді мемлекеттік тіркеу Тізілімінде № 163096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Жарқамыс ауылдық округінің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35 343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3 180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37 389 теңге болып белгіленсін.".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162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