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5a5e" w14:textId="b025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"2022-2024 жылдарға арналған Жаңажол ауылдық округінің бюджетін бекіту туралы" 2021 жылғы 28 желтоқсандағы № 103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14 қазандағы № 161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"2022-2024 жылдарға арналған Жаңажол ауылдық округінің бюджетін бекіту туралы" 2021 жылғы 28 желтоқсандағы № 103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Жаңажол ауылдық округінің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37 947,5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3 702,5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37 947,5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3 180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37 389 теңге болып белгіленсін.".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160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