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53164" w14:textId="34531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"2022-2024 жылдарға арналған Ащы ауылдық округінің бюджетін бекіту туралы" 2021 жылғы 28 желтоқсандағы № 102 шешіміне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2022 жылғы 14 қазандағы № 160 шешімі. Мерзімі өткендіктен қолданыс тоқтатылды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"2022-2024 жылдарға арналған Ащы ауылдық округінің бюджетін бекіту туралы" 2021 жылғы 28 желтоқсандағы № 102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пен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Ащы ауылдық округінің бюджеті тиісінше 1, 2 және 3 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32 310,3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30 918,3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32 310,3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мазмұндағы екінші бөлікпен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 үшін айлық есептік көрсеткіш – 3 180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– 37 389 теңге болып белгіленсін.".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қазандағы № 160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102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Ащы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