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52d7" w14:textId="2a35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2022 жылғы 15 маусымдағы № 146 шешімі. Күші жойылды - Ақтөбе облысы Байғанин аудандық мәслихатының 2022 жылғы 26 желтоқсандағы № 187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26.12.2022 № 187 </w:t>
      </w:r>
      <w:r>
        <w:rPr>
          <w:rFonts w:ascii="Times New Roman"/>
          <w:b w:val="false"/>
          <w:i w:val="false"/>
          <w:color w:val="ff0000"/>
          <w:sz w:val="28"/>
        </w:rPr>
        <w:t>шешімімен</w:t>
      </w:r>
      <w:r>
        <w:rPr>
          <w:rFonts w:ascii="Times New Roman"/>
          <w:b w:val="false"/>
          <w:i w:val="false"/>
          <w:color w:val="ff0000"/>
          <w:sz w:val="28"/>
        </w:rPr>
        <w:t xml:space="preserve">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25-баптарына</w:t>
      </w:r>
      <w:r>
        <w:rPr>
          <w:rFonts w:ascii="Times New Roman"/>
          <w:b w:val="false"/>
          <w:i w:val="false"/>
          <w:color w:val="000000"/>
          <w:sz w:val="28"/>
        </w:rPr>
        <w:t xml:space="preserve">, Қазақстан Республикасы Үкіметінің 2021 жылғы 1 қыркүйектегі № 590 қаулысымен бекітілген </w:t>
      </w:r>
      <w:r>
        <w:rPr>
          <w:rFonts w:ascii="Times New Roman"/>
          <w:b w:val="false"/>
          <w:i w:val="false"/>
          <w:color w:val="000000"/>
          <w:sz w:val="28"/>
        </w:rPr>
        <w:t>Мемлекеттік орган туралы үлгілік ережеге</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79-тармағына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Қоса беріліп отырған </w:t>
      </w:r>
      <w:r>
        <w:rPr>
          <w:rFonts w:ascii="Times New Roman"/>
          <w:b w:val="false"/>
          <w:i w:val="false"/>
          <w:color w:val="000000"/>
          <w:sz w:val="28"/>
        </w:rPr>
        <w:t>"Байғанин аудандық мәслихатының аппараты" мемлекеттік мекемесінің Ережесі</w:t>
      </w:r>
      <w:r>
        <w:rPr>
          <w:rFonts w:ascii="Times New Roman"/>
          <w:b w:val="false"/>
          <w:i w:val="false"/>
          <w:color w:val="000000"/>
          <w:sz w:val="28"/>
        </w:rPr>
        <w:t xml:space="preserve"> жаңа редакцияда бекітілсін.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2022 жылғы 15 маусымдағы </w:t>
            </w:r>
            <w:r>
              <w:br/>
            </w:r>
            <w:r>
              <w:rPr>
                <w:rFonts w:ascii="Times New Roman"/>
                <w:b w:val="false"/>
                <w:i w:val="false"/>
                <w:color w:val="000000"/>
                <w:sz w:val="20"/>
              </w:rPr>
              <w:t>№ 146 шешімімен бекітілген</w:t>
            </w:r>
          </w:p>
        </w:tc>
      </w:tr>
    </w:tbl>
    <w:bookmarkStart w:name="z5" w:id="2"/>
    <w:p>
      <w:pPr>
        <w:spacing w:after="0"/>
        <w:ind w:left="0"/>
        <w:jc w:val="left"/>
      </w:pPr>
      <w:r>
        <w:rPr>
          <w:rFonts w:ascii="Times New Roman"/>
          <w:b/>
          <w:i w:val="false"/>
          <w:color w:val="000000"/>
        </w:rPr>
        <w:t xml:space="preserve"> "Байғанин аудандық мәслихатының аппараты" мемлекеттік мекемесінің </w:t>
      </w:r>
      <w:r>
        <w:br/>
      </w:r>
      <w:r>
        <w:rPr>
          <w:rFonts w:ascii="Times New Roman"/>
          <w:b/>
          <w:i w:val="false"/>
          <w:color w:val="000000"/>
        </w:rPr>
        <w:t>ЕРЕЖЕСІ</w:t>
      </w:r>
    </w:p>
    <w:bookmarkEnd w:id="2"/>
    <w:bookmarkStart w:name="z6" w:id="3"/>
    <w:p>
      <w:pPr>
        <w:spacing w:after="0"/>
        <w:ind w:left="0"/>
        <w:jc w:val="left"/>
      </w:pPr>
      <w:r>
        <w:rPr>
          <w:rFonts w:ascii="Times New Roman"/>
          <w:b/>
          <w:i w:val="false"/>
          <w:color w:val="000000"/>
        </w:rPr>
        <w:t xml:space="preserve"> 1 тарау. Жалпы ережелер</w:t>
      </w:r>
    </w:p>
    <w:bookmarkEnd w:id="3"/>
    <w:bookmarkStart w:name="z7" w:id="4"/>
    <w:p>
      <w:pPr>
        <w:spacing w:after="0"/>
        <w:ind w:left="0"/>
        <w:jc w:val="both"/>
      </w:pPr>
      <w:r>
        <w:rPr>
          <w:rFonts w:ascii="Times New Roman"/>
          <w:b w:val="false"/>
          <w:i w:val="false"/>
          <w:color w:val="000000"/>
          <w:sz w:val="28"/>
        </w:rPr>
        <w:t>
      1. "Байғанин аудандық мәслихатының аппараты" мемлекеттік мекемесі Байғанин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4"/>
    <w:bookmarkStart w:name="z8" w:id="5"/>
    <w:p>
      <w:pPr>
        <w:spacing w:after="0"/>
        <w:ind w:left="0"/>
        <w:jc w:val="both"/>
      </w:pPr>
      <w:r>
        <w:rPr>
          <w:rFonts w:ascii="Times New Roman"/>
          <w:b w:val="false"/>
          <w:i w:val="false"/>
          <w:color w:val="000000"/>
          <w:sz w:val="28"/>
        </w:rPr>
        <w:t>
      2. "Байғанин аудандық мәслихатының аппараты" мемлекеттік мекемесінің ведомстволары жоқ.</w:t>
      </w:r>
    </w:p>
    <w:bookmarkEnd w:id="5"/>
    <w:bookmarkStart w:name="z9" w:id="6"/>
    <w:p>
      <w:pPr>
        <w:spacing w:after="0"/>
        <w:ind w:left="0"/>
        <w:jc w:val="both"/>
      </w:pPr>
      <w:r>
        <w:rPr>
          <w:rFonts w:ascii="Times New Roman"/>
          <w:b w:val="false"/>
          <w:i w:val="false"/>
          <w:color w:val="000000"/>
          <w:sz w:val="28"/>
        </w:rPr>
        <w:t xml:space="preserve">
      3. "Байғанин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0" w:id="7"/>
    <w:p>
      <w:pPr>
        <w:spacing w:after="0"/>
        <w:ind w:left="0"/>
        <w:jc w:val="both"/>
      </w:pPr>
      <w:r>
        <w:rPr>
          <w:rFonts w:ascii="Times New Roman"/>
          <w:b w:val="false"/>
          <w:i w:val="false"/>
          <w:color w:val="000000"/>
          <w:sz w:val="28"/>
        </w:rPr>
        <w:t>
      4. Мәслихат аппараты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 республикалық мемлекеттік мекемесінде шоттары бар.</w:t>
      </w:r>
    </w:p>
    <w:bookmarkEnd w:id="7"/>
    <w:bookmarkStart w:name="z11" w:id="8"/>
    <w:p>
      <w:pPr>
        <w:spacing w:after="0"/>
        <w:ind w:left="0"/>
        <w:jc w:val="both"/>
      </w:pPr>
      <w:r>
        <w:rPr>
          <w:rFonts w:ascii="Times New Roman"/>
          <w:b w:val="false"/>
          <w:i w:val="false"/>
          <w:color w:val="000000"/>
          <w:sz w:val="28"/>
        </w:rPr>
        <w:t>
      5. Мәслихат аппараты азаматтық-құқықтық қатынастарға өз атынан жасайды.</w:t>
      </w:r>
    </w:p>
    <w:bookmarkEnd w:id="8"/>
    <w:bookmarkStart w:name="z12" w:id="9"/>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9"/>
    <w:bookmarkStart w:name="z13" w:id="10"/>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Байғанин аудандық мәслихаты хатшысының өкімдерімен және Қазақстан Республикасының заңнамасында көзделген басқа да актілермен ресімделетін шешімдер қабылдайды.</w:t>
      </w:r>
    </w:p>
    <w:bookmarkEnd w:id="10"/>
    <w:bookmarkStart w:name="z14" w:id="11"/>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1"/>
    <w:bookmarkStart w:name="z15" w:id="12"/>
    <w:p>
      <w:pPr>
        <w:spacing w:after="0"/>
        <w:ind w:left="0"/>
        <w:jc w:val="both"/>
      </w:pPr>
      <w:r>
        <w:rPr>
          <w:rFonts w:ascii="Times New Roman"/>
          <w:b w:val="false"/>
          <w:i w:val="false"/>
          <w:color w:val="000000"/>
          <w:sz w:val="28"/>
        </w:rPr>
        <w:t>
      9. Заңды тұлғаның орналасқан жері: 030300 индексі, Қазақстан Республикасы, Ақтөбе облысы, Байғанин ауданы, Қарауылкелді ауылы, Дінмұханбет Қонаев көшесі, 35А ғимараты.</w:t>
      </w:r>
    </w:p>
    <w:bookmarkEnd w:id="12"/>
    <w:bookmarkStart w:name="z16" w:id="13"/>
    <w:p>
      <w:pPr>
        <w:spacing w:after="0"/>
        <w:ind w:left="0"/>
        <w:jc w:val="both"/>
      </w:pPr>
      <w:r>
        <w:rPr>
          <w:rFonts w:ascii="Times New Roman"/>
          <w:b w:val="false"/>
          <w:i w:val="false"/>
          <w:color w:val="000000"/>
          <w:sz w:val="28"/>
        </w:rPr>
        <w:t>
      10. Мемлекеттік органның толық атауы: мемлекеттік тілде - "Байғанин аудандық мәслихатының аппараты" мемлекеттік мекемесі, орыс тілінде - государственное учреждение "Аппарат Байганинского районного маслихата".</w:t>
      </w:r>
    </w:p>
    <w:bookmarkEnd w:id="13"/>
    <w:bookmarkStart w:name="z17" w:id="14"/>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4"/>
    <w:bookmarkStart w:name="z18" w:id="15"/>
    <w:p>
      <w:pPr>
        <w:spacing w:after="0"/>
        <w:ind w:left="0"/>
        <w:jc w:val="both"/>
      </w:pPr>
      <w:r>
        <w:rPr>
          <w:rFonts w:ascii="Times New Roman"/>
          <w:b w:val="false"/>
          <w:i w:val="false"/>
          <w:color w:val="000000"/>
          <w:sz w:val="28"/>
        </w:rPr>
        <w:t>
      12. Мәслихат аппаратының қызметін қаржыландыру Қазақстан Республикасының заңнамасына сәйкес жергілікті бюджеттен жүзеге асырылады.</w:t>
      </w:r>
    </w:p>
    <w:bookmarkEnd w:id="15"/>
    <w:bookmarkStart w:name="z19" w:id="16"/>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6"/>
    <w:bookmarkStart w:name="z20" w:id="17"/>
    <w:p>
      <w:pPr>
        <w:spacing w:after="0"/>
        <w:ind w:left="0"/>
        <w:jc w:val="both"/>
      </w:pPr>
      <w:r>
        <w:rPr>
          <w:rFonts w:ascii="Times New Roman"/>
          <w:b w:val="false"/>
          <w:i w:val="false"/>
          <w:color w:val="000000"/>
          <w:sz w:val="28"/>
        </w:rPr>
        <w:t>
      14. Егер мәслихат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bookmarkStart w:name="z21" w:id="18"/>
    <w:p>
      <w:pPr>
        <w:spacing w:after="0"/>
        <w:ind w:left="0"/>
        <w:jc w:val="left"/>
      </w:pPr>
      <w:r>
        <w:rPr>
          <w:rFonts w:ascii="Times New Roman"/>
          <w:b/>
          <w:i w:val="false"/>
          <w:color w:val="000000"/>
        </w:rPr>
        <w:t xml:space="preserve"> 2 тарау. Мәслихат аппаратының мақсаттары мен өкілеттіктері</w:t>
      </w:r>
    </w:p>
    <w:bookmarkEnd w:id="18"/>
    <w:bookmarkStart w:name="z22" w:id="19"/>
    <w:p>
      <w:pPr>
        <w:spacing w:after="0"/>
        <w:ind w:left="0"/>
        <w:jc w:val="both"/>
      </w:pPr>
      <w:r>
        <w:rPr>
          <w:rFonts w:ascii="Times New Roman"/>
          <w:b w:val="false"/>
          <w:i w:val="false"/>
          <w:color w:val="000000"/>
          <w:sz w:val="28"/>
        </w:rPr>
        <w:t>
      15. Мақсаттары: Байғанин аудандық мәслихаты мен депутаттарының тиімді қызметін қамтамасыз ету.</w:t>
      </w:r>
    </w:p>
    <w:bookmarkEnd w:id="19"/>
    <w:bookmarkStart w:name="z23" w:id="20"/>
    <w:p>
      <w:pPr>
        <w:spacing w:after="0"/>
        <w:ind w:left="0"/>
        <w:jc w:val="both"/>
      </w:pPr>
      <w:r>
        <w:rPr>
          <w:rFonts w:ascii="Times New Roman"/>
          <w:b w:val="false"/>
          <w:i w:val="false"/>
          <w:color w:val="000000"/>
          <w:sz w:val="28"/>
        </w:rPr>
        <w:t>
      16.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p>
    <w:p>
      <w:pPr>
        <w:spacing w:after="0"/>
        <w:ind w:left="0"/>
        <w:jc w:val="both"/>
      </w:pPr>
      <w:r>
        <w:rPr>
          <w:rFonts w:ascii="Times New Roman"/>
          <w:b w:val="false"/>
          <w:i w:val="false"/>
          <w:color w:val="000000"/>
          <w:sz w:val="28"/>
        </w:rPr>
        <w:t>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p>
    <w:p>
      <w:pPr>
        <w:spacing w:after="0"/>
        <w:ind w:left="0"/>
        <w:jc w:val="both"/>
      </w:pPr>
      <w:r>
        <w:rPr>
          <w:rFonts w:ascii="Times New Roman"/>
          <w:b w:val="false"/>
          <w:i w:val="false"/>
          <w:color w:val="000000"/>
          <w:sz w:val="28"/>
        </w:rPr>
        <w:t>
      аудандық мәслихатқа жолданған жеке және заңды тұлғалардың өтініштерінің қаралу мерзімдеріне және нәтижесіне бақылау жасау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аудандық мәслихат пен оның органдарын ұйымдастырушылық, құқықтық, материалдық-техникалық және өзге де қамтамасыз етудi жүзеге асыру;</w:t>
      </w:r>
    </w:p>
    <w:p>
      <w:pPr>
        <w:spacing w:after="0"/>
        <w:ind w:left="0"/>
        <w:jc w:val="both"/>
      </w:pPr>
      <w:r>
        <w:rPr>
          <w:rFonts w:ascii="Times New Roman"/>
          <w:b w:val="false"/>
          <w:i w:val="false"/>
          <w:color w:val="000000"/>
          <w:sz w:val="28"/>
        </w:rPr>
        <w:t>
      депутаттарға өздерiнiң өкiлеттiгiн жүзеге асыруға көмек көрсету болып табылады.</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сәйкес жүзеге асырады;</w:t>
      </w:r>
    </w:p>
    <w:p>
      <w:pPr>
        <w:spacing w:after="0"/>
        <w:ind w:left="0"/>
        <w:jc w:val="both"/>
      </w:pPr>
      <w:r>
        <w:rPr>
          <w:rFonts w:ascii="Times New Roman"/>
          <w:b w:val="false"/>
          <w:i w:val="false"/>
          <w:color w:val="000000"/>
          <w:sz w:val="28"/>
        </w:rPr>
        <w:t>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p>
    <w:p>
      <w:pPr>
        <w:spacing w:after="0"/>
        <w:ind w:left="0"/>
        <w:jc w:val="both"/>
      </w:pPr>
      <w:r>
        <w:rPr>
          <w:rFonts w:ascii="Times New Roman"/>
          <w:b w:val="false"/>
          <w:i w:val="false"/>
          <w:color w:val="000000"/>
          <w:sz w:val="28"/>
        </w:rPr>
        <w:t>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p>
    <w:p>
      <w:pPr>
        <w:spacing w:after="0"/>
        <w:ind w:left="0"/>
        <w:jc w:val="both"/>
      </w:pPr>
      <w:r>
        <w:rPr>
          <w:rFonts w:ascii="Times New Roman"/>
          <w:b w:val="false"/>
          <w:i w:val="false"/>
          <w:color w:val="000000"/>
          <w:sz w:val="28"/>
        </w:rPr>
        <w:t>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p>
    <w:p>
      <w:pPr>
        <w:spacing w:after="0"/>
        <w:ind w:left="0"/>
        <w:jc w:val="both"/>
      </w:pPr>
      <w:r>
        <w:rPr>
          <w:rFonts w:ascii="Times New Roman"/>
          <w:b w:val="false"/>
          <w:i w:val="false"/>
          <w:color w:val="000000"/>
          <w:sz w:val="28"/>
        </w:rPr>
        <w:t>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p>
    <w:p>
      <w:pPr>
        <w:spacing w:after="0"/>
        <w:ind w:left="0"/>
        <w:jc w:val="both"/>
      </w:pPr>
      <w:r>
        <w:rPr>
          <w:rFonts w:ascii="Times New Roman"/>
          <w:b w:val="false"/>
          <w:i w:val="false"/>
          <w:color w:val="000000"/>
          <w:sz w:val="28"/>
        </w:rPr>
        <w:t>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p>
    <w:p>
      <w:pPr>
        <w:spacing w:after="0"/>
        <w:ind w:left="0"/>
        <w:jc w:val="both"/>
      </w:pPr>
      <w:r>
        <w:rPr>
          <w:rFonts w:ascii="Times New Roman"/>
          <w:b w:val="false"/>
          <w:i w:val="false"/>
          <w:color w:val="000000"/>
          <w:sz w:val="28"/>
        </w:rPr>
        <w:t>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w:t>
      </w:r>
    </w:p>
    <w:p>
      <w:pPr>
        <w:spacing w:after="0"/>
        <w:ind w:left="0"/>
        <w:jc w:val="both"/>
      </w:pPr>
      <w:r>
        <w:rPr>
          <w:rFonts w:ascii="Times New Roman"/>
          <w:b w:val="false"/>
          <w:i w:val="false"/>
          <w:color w:val="000000"/>
          <w:sz w:val="28"/>
        </w:rPr>
        <w:t>
      масыз етеді;</w:t>
      </w:r>
    </w:p>
    <w:p>
      <w:pPr>
        <w:spacing w:after="0"/>
        <w:ind w:left="0"/>
        <w:jc w:val="both"/>
      </w:pPr>
      <w:r>
        <w:rPr>
          <w:rFonts w:ascii="Times New Roman"/>
          <w:b w:val="false"/>
          <w:i w:val="false"/>
          <w:color w:val="000000"/>
          <w:sz w:val="28"/>
        </w:rPr>
        <w:t>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p>
    <w:p>
      <w:pPr>
        <w:spacing w:after="0"/>
        <w:ind w:left="0"/>
        <w:jc w:val="both"/>
      </w:pPr>
      <w:r>
        <w:rPr>
          <w:rFonts w:ascii="Times New Roman"/>
          <w:b w:val="false"/>
          <w:i w:val="false"/>
          <w:color w:val="000000"/>
          <w:sz w:val="28"/>
        </w:rPr>
        <w:t>
      аудандық мәслихаттың шешімдері мен басқа да құжаттарының тиісті органдарға жолдануын қамтамасыз етеді;</w:t>
      </w:r>
    </w:p>
    <w:p>
      <w:pPr>
        <w:spacing w:after="0"/>
        <w:ind w:left="0"/>
        <w:jc w:val="both"/>
      </w:pPr>
      <w:r>
        <w:rPr>
          <w:rFonts w:ascii="Times New Roman"/>
          <w:b w:val="false"/>
          <w:i w:val="false"/>
          <w:color w:val="000000"/>
          <w:sz w:val="28"/>
        </w:rPr>
        <w:t>
      аудандық мәслихаттың сессиялары мен оның басқа да органдарының отырыстарының хаттамаларын жүргізеді;</w:t>
      </w:r>
    </w:p>
    <w:bookmarkStart w:name="z24" w:id="21"/>
    <w:p>
      <w:pPr>
        <w:spacing w:after="0"/>
        <w:ind w:left="0"/>
        <w:jc w:val="left"/>
      </w:pPr>
      <w:r>
        <w:rPr>
          <w:rFonts w:ascii="Times New Roman"/>
          <w:b/>
          <w:i w:val="false"/>
          <w:color w:val="000000"/>
        </w:rPr>
        <w:t xml:space="preserve"> 3 тарау. Мәслихат хатшысының, аппарат басшысының мәртебесі, өкілеттіліктері</w:t>
      </w:r>
    </w:p>
    <w:bookmarkEnd w:id="21"/>
    <w:bookmarkStart w:name="z25" w:id="22"/>
    <w:p>
      <w:pPr>
        <w:spacing w:after="0"/>
        <w:ind w:left="0"/>
        <w:jc w:val="both"/>
      </w:pPr>
      <w:r>
        <w:rPr>
          <w:rFonts w:ascii="Times New Roman"/>
          <w:b w:val="false"/>
          <w:i w:val="false"/>
          <w:color w:val="000000"/>
          <w:sz w:val="28"/>
        </w:rPr>
        <w:t>
      18.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bookmarkEnd w:id="22"/>
    <w:bookmarkStart w:name="z26" w:id="23"/>
    <w:p>
      <w:pPr>
        <w:spacing w:after="0"/>
        <w:ind w:left="0"/>
        <w:jc w:val="both"/>
      </w:pPr>
      <w:r>
        <w:rPr>
          <w:rFonts w:ascii="Times New Roman"/>
          <w:b w:val="false"/>
          <w:i w:val="false"/>
          <w:color w:val="000000"/>
          <w:sz w:val="28"/>
        </w:rPr>
        <w:t>
      19. Аудандық мәслихат хатшысының орынбасарлары болмайды.</w:t>
      </w:r>
    </w:p>
    <w:bookmarkEnd w:id="23"/>
    <w:bookmarkStart w:name="z27" w:id="24"/>
    <w:p>
      <w:pPr>
        <w:spacing w:after="0"/>
        <w:ind w:left="0"/>
        <w:jc w:val="both"/>
      </w:pPr>
      <w:r>
        <w:rPr>
          <w:rFonts w:ascii="Times New Roman"/>
          <w:b w:val="false"/>
          <w:i w:val="false"/>
          <w:color w:val="000000"/>
          <w:sz w:val="28"/>
        </w:rPr>
        <w:t>
      20. Аудандық мәслихат хатшысының өкілеттігі:</w:t>
      </w:r>
    </w:p>
    <w:bookmarkEnd w:id="24"/>
    <w:p>
      <w:pPr>
        <w:spacing w:after="0"/>
        <w:ind w:left="0"/>
        <w:jc w:val="both"/>
      </w:pPr>
      <w:r>
        <w:rPr>
          <w:rFonts w:ascii="Times New Roman"/>
          <w:b w:val="false"/>
          <w:i w:val="false"/>
          <w:color w:val="000000"/>
          <w:sz w:val="28"/>
        </w:rPr>
        <w:t>
      мемлекеттік мекеме атынан сенімхатсыз әрекет етеді;</w:t>
      </w:r>
    </w:p>
    <w:p>
      <w:pPr>
        <w:spacing w:after="0"/>
        <w:ind w:left="0"/>
        <w:jc w:val="both"/>
      </w:pPr>
      <w:r>
        <w:rPr>
          <w:rFonts w:ascii="Times New Roman"/>
          <w:b w:val="false"/>
          <w:i w:val="false"/>
          <w:color w:val="000000"/>
          <w:sz w:val="28"/>
        </w:rPr>
        <w:t>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шарттар жасасады;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банктік шоттарды ашады;</w:t>
      </w:r>
    </w:p>
    <w:p>
      <w:pPr>
        <w:spacing w:after="0"/>
        <w:ind w:left="0"/>
        <w:jc w:val="both"/>
      </w:pPr>
      <w:r>
        <w:rPr>
          <w:rFonts w:ascii="Times New Roman"/>
          <w:b w:val="false"/>
          <w:i w:val="false"/>
          <w:color w:val="000000"/>
          <w:sz w:val="28"/>
        </w:rPr>
        <w:t>
      барлық қызметкерлер үшін міндетті өкімдер шығарады және нұсқаулар береді;</w:t>
      </w:r>
    </w:p>
    <w:p>
      <w:pPr>
        <w:spacing w:after="0"/>
        <w:ind w:left="0"/>
        <w:jc w:val="both"/>
      </w:pPr>
      <w:r>
        <w:rPr>
          <w:rFonts w:ascii="Times New Roman"/>
          <w:b w:val="false"/>
          <w:i w:val="false"/>
          <w:color w:val="000000"/>
          <w:sz w:val="28"/>
        </w:rPr>
        <w:t>
      мемлекеттік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мемлекеттік мекеме қызметкерлеріне, Қазақстан Республикасының заңнамасына сәйкес, тәртіптік жазаға тарту және көтермелеу шараларын қолданады;</w:t>
      </w:r>
    </w:p>
    <w:p>
      <w:pPr>
        <w:spacing w:after="0"/>
        <w:ind w:left="0"/>
        <w:jc w:val="both"/>
      </w:pPr>
      <w:r>
        <w:rPr>
          <w:rFonts w:ascii="Times New Roman"/>
          <w:b w:val="false"/>
          <w:i w:val="false"/>
          <w:color w:val="000000"/>
          <w:sz w:val="28"/>
        </w:rPr>
        <w:t>
      аудандық мәслихат аппараты басшысының міндеттері мен өкілеттігі аясын айқындайды;</w:t>
      </w:r>
    </w:p>
    <w:p>
      <w:pPr>
        <w:spacing w:after="0"/>
        <w:ind w:left="0"/>
        <w:jc w:val="both"/>
      </w:pPr>
      <w:r>
        <w:rPr>
          <w:rFonts w:ascii="Times New Roman"/>
          <w:b w:val="false"/>
          <w:i w:val="false"/>
          <w:color w:val="000000"/>
          <w:sz w:val="28"/>
        </w:rPr>
        <w:t>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мемлекеттік басқару және өзін - өзі басқару туралы"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өз құзыретiндегi мәселелер бойынша өкiмдер шығарады;</w:t>
      </w:r>
    </w:p>
    <w:p>
      <w:pPr>
        <w:spacing w:after="0"/>
        <w:ind w:left="0"/>
        <w:jc w:val="both"/>
      </w:pPr>
      <w:r>
        <w:rPr>
          <w:rFonts w:ascii="Times New Roman"/>
          <w:b w:val="false"/>
          <w:i w:val="false"/>
          <w:color w:val="000000"/>
          <w:sz w:val="28"/>
        </w:rPr>
        <w:t>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Мәслихаттың хатшысы болмаған кезде оның өкілеттігін мәслихаттың тұрақты комиссияларының бірінің төрағасы немесе мәслихат депутаты уақытша жүзеге асырады.</w:t>
      </w:r>
    </w:p>
    <w:bookmarkStart w:name="z28" w:id="25"/>
    <w:p>
      <w:pPr>
        <w:spacing w:after="0"/>
        <w:ind w:left="0"/>
        <w:jc w:val="both"/>
      </w:pPr>
      <w:r>
        <w:rPr>
          <w:rFonts w:ascii="Times New Roman"/>
          <w:b w:val="false"/>
          <w:i w:val="false"/>
          <w:color w:val="000000"/>
          <w:sz w:val="28"/>
        </w:rPr>
        <w:t>
      21.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p>
    <w:bookmarkEnd w:id="25"/>
    <w:bookmarkStart w:name="z29" w:id="26"/>
    <w:p>
      <w:pPr>
        <w:spacing w:after="0"/>
        <w:ind w:left="0"/>
        <w:jc w:val="both"/>
      </w:pPr>
      <w:r>
        <w:rPr>
          <w:rFonts w:ascii="Times New Roman"/>
          <w:b w:val="false"/>
          <w:i w:val="false"/>
          <w:color w:val="000000"/>
          <w:sz w:val="28"/>
        </w:rPr>
        <w:t>
      22. Аппарат басшысы:</w:t>
      </w:r>
    </w:p>
    <w:bookmarkEnd w:id="26"/>
    <w:p>
      <w:pPr>
        <w:spacing w:after="0"/>
        <w:ind w:left="0"/>
        <w:jc w:val="both"/>
      </w:pPr>
      <w:r>
        <w:rPr>
          <w:rFonts w:ascii="Times New Roman"/>
          <w:b w:val="false"/>
          <w:i w:val="false"/>
          <w:color w:val="000000"/>
          <w:sz w:val="28"/>
        </w:rPr>
        <w:t>
      аппараттың қызметінде жергілікті мемлекеттік басқару және өзін-өзібасқару туралы заңнаманың сақталуын, сессиялардың жалпы отырыстарын дайындауды және өткізуді қамтамасыз етеді;</w:t>
      </w:r>
    </w:p>
    <w:p>
      <w:pPr>
        <w:spacing w:after="0"/>
        <w:ind w:left="0"/>
        <w:jc w:val="both"/>
      </w:pPr>
      <w:r>
        <w:rPr>
          <w:rFonts w:ascii="Times New Roman"/>
          <w:b w:val="false"/>
          <w:i w:val="false"/>
          <w:color w:val="000000"/>
          <w:sz w:val="28"/>
        </w:rPr>
        <w:t>
      аппарат қызметкерлерін лауазымға тағайындау және лауазымнан босату туралы мәслихат хатшысына ұсыныс енгізеді;</w:t>
      </w:r>
    </w:p>
    <w:p>
      <w:pPr>
        <w:spacing w:after="0"/>
        <w:ind w:left="0"/>
        <w:jc w:val="both"/>
      </w:pPr>
      <w:r>
        <w:rPr>
          <w:rFonts w:ascii="Times New Roman"/>
          <w:b w:val="false"/>
          <w:i w:val="false"/>
          <w:color w:val="000000"/>
          <w:sz w:val="28"/>
        </w:rPr>
        <w:t>
      мәслихат аппаратының қызметкерлеріне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p>
    <w:p>
      <w:pPr>
        <w:spacing w:after="0"/>
        <w:ind w:left="0"/>
        <w:jc w:val="both"/>
      </w:pPr>
      <w:r>
        <w:rPr>
          <w:rFonts w:ascii="Times New Roman"/>
          <w:b w:val="false"/>
          <w:i w:val="false"/>
          <w:color w:val="000000"/>
          <w:sz w:val="28"/>
        </w:rPr>
        <w:t>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p>
    <w:p>
      <w:pPr>
        <w:spacing w:after="0"/>
        <w:ind w:left="0"/>
        <w:jc w:val="both"/>
      </w:pPr>
      <w:r>
        <w:rPr>
          <w:rFonts w:ascii="Times New Roman"/>
          <w:b w:val="false"/>
          <w:i w:val="false"/>
          <w:color w:val="000000"/>
          <w:sz w:val="28"/>
        </w:rPr>
        <w:t>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w:t>
      </w:r>
    </w:p>
    <w:p>
      <w:pPr>
        <w:spacing w:after="0"/>
        <w:ind w:left="0"/>
        <w:jc w:val="both"/>
      </w:pPr>
      <w:r>
        <w:rPr>
          <w:rFonts w:ascii="Times New Roman"/>
          <w:b w:val="false"/>
          <w:i w:val="false"/>
          <w:color w:val="000000"/>
          <w:sz w:val="28"/>
        </w:rPr>
        <w:t>
      қызметтік ісқұжаттарға, аппарат қызметкерлерінің еңбек кітапшаларына қол қояды;</w:t>
      </w:r>
    </w:p>
    <w:p>
      <w:pPr>
        <w:spacing w:after="0"/>
        <w:ind w:left="0"/>
        <w:jc w:val="both"/>
      </w:pPr>
      <w:r>
        <w:rPr>
          <w:rFonts w:ascii="Times New Roman"/>
          <w:b w:val="false"/>
          <w:i w:val="false"/>
          <w:color w:val="000000"/>
          <w:sz w:val="28"/>
        </w:rPr>
        <w:t>
      мәслихат аппаратының әкімшілік-шаруашылық қызметіне бақылауды жүзеге асырады.</w:t>
      </w:r>
    </w:p>
    <w:bookmarkStart w:name="z30" w:id="27"/>
    <w:p>
      <w:pPr>
        <w:spacing w:after="0"/>
        <w:ind w:left="0"/>
        <w:jc w:val="both"/>
      </w:pPr>
      <w:r>
        <w:rPr>
          <w:rFonts w:ascii="Times New Roman"/>
          <w:b w:val="false"/>
          <w:i w:val="false"/>
          <w:color w:val="000000"/>
          <w:sz w:val="28"/>
        </w:rPr>
        <w:t>
      23. Мәслихат аппаратының басшысы Қазақстан Республикасының заңнамасына сәйкес өзіне жүктелген міндеттердің орындалуына жауапты болады.</w:t>
      </w:r>
    </w:p>
    <w:bookmarkEnd w:id="27"/>
    <w:bookmarkStart w:name="z31" w:id="28"/>
    <w:p>
      <w:pPr>
        <w:spacing w:after="0"/>
        <w:ind w:left="0"/>
        <w:jc w:val="left"/>
      </w:pPr>
      <w:r>
        <w:rPr>
          <w:rFonts w:ascii="Times New Roman"/>
          <w:b/>
          <w:i w:val="false"/>
          <w:color w:val="000000"/>
        </w:rPr>
        <w:t xml:space="preserve"> 4 тарау. Мәслихат аппаратының мүлкi</w:t>
      </w:r>
    </w:p>
    <w:bookmarkEnd w:id="28"/>
    <w:bookmarkStart w:name="z32" w:id="29"/>
    <w:p>
      <w:pPr>
        <w:spacing w:after="0"/>
        <w:ind w:left="0"/>
        <w:jc w:val="both"/>
      </w:pPr>
      <w:r>
        <w:rPr>
          <w:rFonts w:ascii="Times New Roman"/>
          <w:b w:val="false"/>
          <w:i w:val="false"/>
          <w:color w:val="000000"/>
          <w:sz w:val="28"/>
        </w:rPr>
        <w:t>
      24. Мәслихат аппаратының заңнамада көзделген жағдайларда жедел басқару құқығында оқшауланған мүлкi болуы мүмкін.</w:t>
      </w:r>
    </w:p>
    <w:bookmarkEnd w:id="29"/>
    <w:p>
      <w:pPr>
        <w:spacing w:after="0"/>
        <w:ind w:left="0"/>
        <w:jc w:val="both"/>
      </w:pP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0"/>
    <w:p>
      <w:pPr>
        <w:spacing w:after="0"/>
        <w:ind w:left="0"/>
        <w:jc w:val="both"/>
      </w:pPr>
      <w:r>
        <w:rPr>
          <w:rFonts w:ascii="Times New Roman"/>
          <w:b w:val="false"/>
          <w:i w:val="false"/>
          <w:color w:val="000000"/>
          <w:sz w:val="28"/>
        </w:rPr>
        <w:t>
      25. Мәслихат аппаратына бекiтiлген мүлiк коммуналдық меншiкке жатады.</w:t>
      </w:r>
    </w:p>
    <w:bookmarkEnd w:id="30"/>
    <w:bookmarkStart w:name="z34" w:id="31"/>
    <w:p>
      <w:pPr>
        <w:spacing w:after="0"/>
        <w:ind w:left="0"/>
        <w:jc w:val="both"/>
      </w:pPr>
      <w:r>
        <w:rPr>
          <w:rFonts w:ascii="Times New Roman"/>
          <w:b w:val="false"/>
          <w:i w:val="false"/>
          <w:color w:val="000000"/>
          <w:sz w:val="28"/>
        </w:rPr>
        <w:t>
      26. Егер заңнамада өзгеше көзделмесе, мәслихаттың аппараты, өзiне бекiтiлген мүлiктi және қаржыландыру жоспары бойынша өзіне берілген қаражат есебiнен сатып алынған мүлiктi өз бетiмен иелiктен шығаруға немесе оған өзгедей тәсiлмен билiк етуге құқығы жоқ.</w:t>
      </w:r>
    </w:p>
    <w:bookmarkEnd w:id="31"/>
    <w:bookmarkStart w:name="z35" w:id="32"/>
    <w:p>
      <w:pPr>
        <w:spacing w:after="0"/>
        <w:ind w:left="0"/>
        <w:jc w:val="left"/>
      </w:pPr>
      <w:r>
        <w:rPr>
          <w:rFonts w:ascii="Times New Roman"/>
          <w:b/>
          <w:i w:val="false"/>
          <w:color w:val="000000"/>
        </w:rPr>
        <w:t xml:space="preserve"> 5 тарау. Мәслихат аппаратын қайта ұйымдастыру және тарату</w:t>
      </w:r>
    </w:p>
    <w:bookmarkEnd w:id="32"/>
    <w:bookmarkStart w:name="z36" w:id="33"/>
    <w:p>
      <w:pPr>
        <w:spacing w:after="0"/>
        <w:ind w:left="0"/>
        <w:jc w:val="both"/>
      </w:pPr>
      <w:r>
        <w:rPr>
          <w:rFonts w:ascii="Times New Roman"/>
          <w:b w:val="false"/>
          <w:i w:val="false"/>
          <w:color w:val="000000"/>
          <w:sz w:val="28"/>
        </w:rPr>
        <w:t>
      27. Мәслихат аппаратын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