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7e2b" w14:textId="5a17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11 наурыздағы № 119 шешімі. Күші жойылды - Ақтөбе облысы Байғанин аудандық мәслихатының 2023 жылғы 19 мамырдағы № 26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19.05.2023 № 26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9 желтоқсандағы № 384 "Байғанин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7789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"Байғанин аудандық мәслихатының аппараты" мемлекеттік мекемесінің "Б" корпусы мемлекеттік әкімшілік қызметшілерінің қызметін бағалаудың 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Әдістеме):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