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b223e" w14:textId="95b22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2023 жылға арналған Алға ауданы бойынша мүгедектігі бар адамдар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Алға ауданы әкімдігінің 2022 жылғы 1 желтоқсандағы № 356 қаулысы.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Қазақстан Республикасының "Халықты жұмыспен қамту туралы" Заңының </w:t>
      </w:r>
      <w:r>
        <w:rPr>
          <w:rFonts w:ascii="Times New Roman"/>
          <w:b w:val="false"/>
          <w:i w:val="false"/>
          <w:color w:val="000000"/>
          <w:sz w:val="28"/>
        </w:rPr>
        <w:t>9 бабының</w:t>
      </w:r>
      <w:r>
        <w:rPr>
          <w:rFonts w:ascii="Times New Roman"/>
          <w:b w:val="false"/>
          <w:i w:val="false"/>
          <w:color w:val="000000"/>
          <w:sz w:val="28"/>
        </w:rPr>
        <w:t xml:space="preserve"> 6) тармақшасына, </w:t>
      </w:r>
      <w:r>
        <w:rPr>
          <w:rFonts w:ascii="Times New Roman"/>
          <w:b w:val="false"/>
          <w:i w:val="false"/>
          <w:color w:val="000000"/>
          <w:sz w:val="28"/>
        </w:rPr>
        <w:t>27 бабының</w:t>
      </w:r>
      <w:r>
        <w:rPr>
          <w:rFonts w:ascii="Times New Roman"/>
          <w:b w:val="false"/>
          <w:i w:val="false"/>
          <w:color w:val="000000"/>
          <w:sz w:val="28"/>
        </w:rPr>
        <w:t xml:space="preserve"> 1 тармағының 1) тармақшасына, Қазақстан Республикасы Денсаулық сақтау және әлеуметтік даму министрінің "Мүгедектігі бар адамдар үшін жұмыс орындарын квоталау қағидаларын бекіту туралы" 2016 жылғы 13 маусымдағы № 498 (нормативтік құқықтық актілердің мемлекеттік тіркеу Тізілімінде № 105173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Алға ауданының әкімдігі ҚАУЛЫ ЕТЕДІ:</w:t>
      </w:r>
    </w:p>
    <w:bookmarkEnd w:id="0"/>
    <w:bookmarkStart w:name="z3" w:id="1"/>
    <w:p>
      <w:pPr>
        <w:spacing w:after="0"/>
        <w:ind w:left="0"/>
        <w:jc w:val="both"/>
      </w:pPr>
      <w:r>
        <w:rPr>
          <w:rFonts w:ascii="Times New Roman"/>
          <w:b w:val="false"/>
          <w:i w:val="false"/>
          <w:color w:val="000000"/>
          <w:sz w:val="28"/>
        </w:rPr>
        <w:t xml:space="preserve">
      1. 2023 жылға арналған Алға ауданы бойынша ауыр жұмыстарды, еңбек жағдайлары зиянды, қауіпті жұмыстардағы жұмыс орындарын есептемегенде, жұмыс орындары санының екіден төрт пайызға дейінгі мөлшерінде мүгедектігі бар адамдар үшін жұмыс орындарына квота, ұйымдар бөлінісінде </w:t>
      </w:r>
      <w:r>
        <w:rPr>
          <w:rFonts w:ascii="Times New Roman"/>
          <w:b w:val="false"/>
          <w:i w:val="false"/>
          <w:color w:val="000000"/>
          <w:sz w:val="28"/>
        </w:rPr>
        <w:t>қосымшаға</w:t>
      </w:r>
      <w:r>
        <w:rPr>
          <w:rFonts w:ascii="Times New Roman"/>
          <w:b w:val="false"/>
          <w:i w:val="false"/>
          <w:color w:val="000000"/>
          <w:sz w:val="28"/>
        </w:rPr>
        <w:t xml:space="preserve"> сәйкес белгіленсін.</w:t>
      </w:r>
    </w:p>
    <w:bookmarkEnd w:id="1"/>
    <w:bookmarkStart w:name="z4" w:id="2"/>
    <w:p>
      <w:pPr>
        <w:spacing w:after="0"/>
        <w:ind w:left="0"/>
        <w:jc w:val="both"/>
      </w:pPr>
      <w:r>
        <w:rPr>
          <w:rFonts w:ascii="Times New Roman"/>
          <w:b w:val="false"/>
          <w:i w:val="false"/>
          <w:color w:val="000000"/>
          <w:sz w:val="28"/>
        </w:rPr>
        <w:t>
      2. Осы қаулының орындалуын бақылау аудан әкімінің жетекшілік ететін орынбасарына жүктелсін.</w:t>
      </w:r>
    </w:p>
    <w:bookmarkEnd w:id="2"/>
    <w:bookmarkStart w:name="z5" w:id="3"/>
    <w:p>
      <w:pPr>
        <w:spacing w:after="0"/>
        <w:ind w:left="0"/>
        <w:jc w:val="both"/>
      </w:pPr>
      <w:r>
        <w:rPr>
          <w:rFonts w:ascii="Times New Roman"/>
          <w:b w:val="false"/>
          <w:i w:val="false"/>
          <w:color w:val="000000"/>
          <w:sz w:val="28"/>
        </w:rPr>
        <w:t>
      3. Осы қаулы 2023 жылдың 1 қаңтарынан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әкімінің м. 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Кангужин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Алға ауданы әкімдігінің 2022 жылғы 1 желтоқсандағы № 356 қаулысына қосымша</w:t>
            </w:r>
          </w:p>
        </w:tc>
      </w:tr>
    </w:tbl>
    <w:p>
      <w:pPr>
        <w:spacing w:after="0"/>
        <w:ind w:left="0"/>
        <w:jc w:val="left"/>
      </w:pPr>
      <w:r>
        <w:rPr>
          <w:rFonts w:ascii="Times New Roman"/>
          <w:b/>
          <w:i w:val="false"/>
          <w:color w:val="000000"/>
        </w:rPr>
        <w:t xml:space="preserve"> 2023 жылға арналған Алға ауданы бойынша мүгедектігі бар адамдарды жұмысқа орналастыру үшін жұмыс орындарының квотасы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квотаның мөлшері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 (бірлік)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білім басқармасы Алға ауданының білім бөлімі" мемлекеттік мекемесінің "№ 1 Алға мектеп-бақшасы"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білім басқармасы Алға ауданының білім бөлімі" мемлекеттік мекемесінің "В.И. Пацаев атындағы № 2 Алға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білім басқармасы Алға ауданының білім бөлімі" мемлекеттік мекемесінің "№ 3 Алға қазақ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білім басқармасы Алға ауданының білім бөлімі" мемлекеттік мекемесінің "№ 4 Алға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білім басқармасы Алға ауданының білім бөлімі" мемлекеттік мекемесінің "Алға мектеп - гимназиясы"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білім басқармасы Алға ауданының білім бөлімі" мемлекеттік мекемесінің "Есет батыр атындағы мектеп-бақшасы"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білім басқармасы Алға ауданының білім бөлімі" мемлекеттік мекемесінің "Үшқұдық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білім басқармасы Алға ауданының білім бөлімі" мемлекеттік мекемесінің "Тамды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білім басқармасы Алға ауданының білім бөлімі" мемлекеттік мекемесінің "Маржанбұлақ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білім басқармасы Алға ауданының білім бөлімі" мемлекеттік мекемесінің "№ 4 "Балбөбек" бөбекжай балабақшасы" мемлекеттік коммуналдық қазыналық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денсаулық сақтау басқармасы" мемлекеттік мекемесінің шаруашылық жүргізу құқығындағы "Алға аудандық ауруханасы" мемлекеттік коммуналдық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Алға аудандық мәдениет, тілдерді дамыту, дене шынықтыру және спорт бөлімі" мемлекеттік мекемесінің "Алға аудандық мәдениет үйі" мемлекеттік коммуналдық қазыналық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аудандық тұрғын үй-коммуналдық шаруашылығы, жолаушылар көлігі және автомобиль жолдары бөлімі" мемлекеттік мекемесі жанындағы шаруашылық жүргізу құқығындағы "Алға -Жылу" коммуналдық мемлекеттік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ауданы әкімінің аппараты"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