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fab6" w14:textId="29cf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Тамды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263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150 632,9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- 140 895,1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126 046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бойынша сыйлықақы беру үшін жылына екі лауызымдық айлықақы төлеуге - 3 427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– 66 664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